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597" w:rsidRPr="00493420" w:rsidRDefault="002A7597" w:rsidP="002A7597">
      <w:pPr>
        <w:pStyle w:val="aff9"/>
        <w:shd w:val="clear" w:color="auto" w:fill="FFFFFF"/>
        <w:spacing w:before="0" w:beforeAutospacing="0" w:after="0" w:afterAutospacing="0"/>
        <w:rPr>
          <w:color w:val="000000"/>
        </w:rPr>
      </w:pPr>
      <w:r w:rsidRPr="00493420">
        <w:rPr>
          <w:rFonts w:hint="eastAsia"/>
          <w:color w:val="000000"/>
        </w:rPr>
        <w:t>附件1：杭州师范大学第十八届大学生计算机设计大赛公示名单</w:t>
      </w:r>
    </w:p>
    <w:p w:rsidR="002A7597" w:rsidRDefault="002A7597" w:rsidP="00F81572">
      <w:pPr>
        <w:jc w:val="center"/>
        <w:rPr>
          <w:rFonts w:ascii="宋体" w:eastAsia="宋体" w:hAnsi="宋体"/>
          <w:b/>
          <w:sz w:val="28"/>
          <w:szCs w:val="28"/>
          <w:lang w:eastAsia="zh-CN"/>
        </w:rPr>
      </w:pPr>
    </w:p>
    <w:p w:rsidR="000D6319" w:rsidRPr="006745B7" w:rsidRDefault="005A4E30" w:rsidP="00F81572">
      <w:pPr>
        <w:jc w:val="center"/>
        <w:rPr>
          <w:rFonts w:ascii="宋体" w:eastAsia="宋体" w:hAnsi="宋体"/>
          <w:b/>
          <w:sz w:val="28"/>
          <w:szCs w:val="28"/>
        </w:rPr>
      </w:pPr>
      <w:r w:rsidRPr="006745B7">
        <w:rPr>
          <w:rFonts w:ascii="宋体" w:eastAsia="宋体" w:hAnsi="宋体" w:hint="eastAsia"/>
          <w:b/>
          <w:sz w:val="28"/>
          <w:szCs w:val="28"/>
        </w:rPr>
        <w:t>人工智能</w:t>
      </w:r>
      <w:r w:rsidRPr="006745B7">
        <w:rPr>
          <w:rFonts w:ascii="宋体" w:eastAsia="宋体" w:hAnsi="宋体" w:cs="微软雅黑" w:hint="eastAsia"/>
          <w:b/>
          <w:sz w:val="28"/>
          <w:szCs w:val="28"/>
        </w:rPr>
        <w:t>应</w:t>
      </w:r>
      <w:r w:rsidRPr="006745B7">
        <w:rPr>
          <w:rFonts w:ascii="宋体" w:eastAsia="宋体" w:hAnsi="宋体" w:cs="MS Mincho" w:hint="eastAsia"/>
          <w:b/>
          <w:sz w:val="28"/>
          <w:szCs w:val="28"/>
        </w:rPr>
        <w:t>用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518"/>
        <w:gridCol w:w="3544"/>
        <w:gridCol w:w="992"/>
        <w:gridCol w:w="685"/>
        <w:gridCol w:w="1117"/>
      </w:tblGrid>
      <w:tr w:rsidR="00885C68" w:rsidRPr="006745B7" w:rsidTr="00493420">
        <w:trPr>
          <w:trHeight w:val="651"/>
        </w:trPr>
        <w:tc>
          <w:tcPr>
            <w:tcW w:w="2518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3544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学生姓名（班级）</w:t>
            </w:r>
          </w:p>
        </w:tc>
        <w:tc>
          <w:tcPr>
            <w:tcW w:w="992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奖项</w:t>
            </w:r>
          </w:p>
        </w:tc>
        <w:tc>
          <w:tcPr>
            <w:tcW w:w="685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序号</w:t>
            </w:r>
          </w:p>
        </w:tc>
        <w:tc>
          <w:tcPr>
            <w:tcW w:w="1117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是否送省</w:t>
            </w:r>
          </w:p>
        </w:tc>
      </w:tr>
      <w:tr w:rsidR="00885C68" w:rsidRPr="006745B7" w:rsidTr="00493420">
        <w:tc>
          <w:tcPr>
            <w:tcW w:w="2518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蓝海星链--基于深度学习和AI大模型驱动的多模态海洋监测系统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丁钰 （地信221）、管贺明 （金融工程222）、胡佳宁 （计算机（金融））、许小伟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软工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222）、沈可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梵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（学前221）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685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</w:p>
        </w:tc>
        <w:tc>
          <w:tcPr>
            <w:tcW w:w="1117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493420">
        <w:tc>
          <w:tcPr>
            <w:tcW w:w="2518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智艾科——基于AIGC的青少年人工智能教育平台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应晶鑫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222）、甘怡瑶 （历史221）、林忠烨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物理本硕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221）、周子玥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技231）、施力文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技211）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685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</w:p>
        </w:tc>
        <w:tc>
          <w:tcPr>
            <w:tcW w:w="1117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493420">
        <w:tc>
          <w:tcPr>
            <w:tcW w:w="2518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灵机亦动-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具身智能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之人体动作规划的开拓者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林益 （计算机226）</w:t>
            </w:r>
          </w:p>
        </w:tc>
        <w:tc>
          <w:tcPr>
            <w:tcW w:w="992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685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3</w:t>
            </w:r>
          </w:p>
        </w:tc>
        <w:tc>
          <w:tcPr>
            <w:tcW w:w="1117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493420">
        <w:tc>
          <w:tcPr>
            <w:tcW w:w="2518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智枢云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览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--智能车辆监管系统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王娅 （数科232）、黄热河 （数学236）、王薇淇 （数科231）、刘可 （统计231）、陈燕萍 （数学236）</w:t>
            </w:r>
          </w:p>
        </w:tc>
        <w:tc>
          <w:tcPr>
            <w:tcW w:w="992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685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4</w:t>
            </w:r>
          </w:p>
        </w:tc>
        <w:tc>
          <w:tcPr>
            <w:tcW w:w="1117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493420">
        <w:tc>
          <w:tcPr>
            <w:tcW w:w="2518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语构星河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夏王杰 （计算机234）、苏支远 （计算机221）、吴泽恺 （计算机232）、许智静 （计算机221）、沈飞扬 （计算机234）</w:t>
            </w:r>
          </w:p>
        </w:tc>
        <w:tc>
          <w:tcPr>
            <w:tcW w:w="992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685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5</w:t>
            </w:r>
          </w:p>
        </w:tc>
        <w:tc>
          <w:tcPr>
            <w:tcW w:w="1117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493420">
        <w:tc>
          <w:tcPr>
            <w:tcW w:w="2518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面相高精度三维模型的建筑元素自动解析系统及应用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程俊杰 （计算机225班）、覃伟婧 （计算机223班）、葛子健 （计算机222）</w:t>
            </w:r>
          </w:p>
        </w:tc>
        <w:tc>
          <w:tcPr>
            <w:tcW w:w="992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685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6</w:t>
            </w:r>
          </w:p>
        </w:tc>
        <w:tc>
          <w:tcPr>
            <w:tcW w:w="1117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493420">
        <w:tc>
          <w:tcPr>
            <w:tcW w:w="2518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融途智探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陈伟杰 （数科232）、封雨润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（数学221））、丁艳烨 （数科231）、沈欣 （数科221）、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陈柄旭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685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7</w:t>
            </w:r>
          </w:p>
        </w:tc>
        <w:tc>
          <w:tcPr>
            <w:tcW w:w="1117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493420">
        <w:tc>
          <w:tcPr>
            <w:tcW w:w="2518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览物智眼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——基于yolov5开发的文物识别分类系统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张旻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晟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（$236.00 ）、陈宣法 （$232.00 ）、苏程杰 （$232.00 ）</w:t>
            </w:r>
          </w:p>
        </w:tc>
        <w:tc>
          <w:tcPr>
            <w:tcW w:w="992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685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8</w:t>
            </w:r>
          </w:p>
        </w:tc>
        <w:tc>
          <w:tcPr>
            <w:tcW w:w="1117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493420">
        <w:tc>
          <w:tcPr>
            <w:tcW w:w="2518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智航慧眼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-基于轻量化深度学习模型的无人机实时目标检测系统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2A505E">
            <w:pPr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崔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浩浩 （机自222）、汪家宝 （机自242）、王均 （机自242）、王馨毅 （机自222）</w:t>
            </w:r>
          </w:p>
        </w:tc>
        <w:tc>
          <w:tcPr>
            <w:tcW w:w="992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685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9</w:t>
            </w:r>
          </w:p>
        </w:tc>
        <w:tc>
          <w:tcPr>
            <w:tcW w:w="1117" w:type="dxa"/>
            <w:vAlign w:val="center"/>
          </w:tcPr>
          <w:p w:rsidR="00885C68" w:rsidRPr="006745B7" w:rsidRDefault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</w:tbl>
    <w:p w:rsidR="000D6319" w:rsidRPr="006745B7" w:rsidRDefault="0084383E">
      <w:pPr>
        <w:rPr>
          <w:rFonts w:ascii="宋体" w:eastAsia="宋体" w:hAnsi="宋体"/>
          <w:lang w:eastAsia="zh-CN"/>
        </w:rPr>
      </w:pPr>
      <w:r w:rsidRPr="006745B7">
        <w:rPr>
          <w:rFonts w:ascii="宋体" w:eastAsia="宋体" w:hAnsi="宋体"/>
          <w:lang w:eastAsia="zh-CN"/>
        </w:rPr>
        <w:br w:type="page"/>
      </w:r>
    </w:p>
    <w:p w:rsidR="000D6319" w:rsidRPr="006745B7" w:rsidRDefault="0084383E" w:rsidP="00270E29">
      <w:pPr>
        <w:jc w:val="center"/>
        <w:rPr>
          <w:rFonts w:ascii="宋体" w:eastAsia="宋体" w:hAnsi="宋体"/>
          <w:b/>
          <w:sz w:val="28"/>
          <w:szCs w:val="28"/>
        </w:rPr>
      </w:pPr>
      <w:r w:rsidRPr="006745B7">
        <w:rPr>
          <w:rFonts w:ascii="宋体" w:eastAsia="宋体" w:hAnsi="宋体"/>
          <w:b/>
          <w:sz w:val="28"/>
          <w:szCs w:val="28"/>
        </w:rPr>
        <w:lastRenderedPageBreak/>
        <w:t>信息可</w:t>
      </w:r>
      <w:r w:rsidRPr="006745B7">
        <w:rPr>
          <w:rFonts w:ascii="宋体" w:eastAsia="宋体" w:hAnsi="宋体" w:cs="微软雅黑" w:hint="eastAsia"/>
          <w:b/>
          <w:sz w:val="28"/>
          <w:szCs w:val="28"/>
        </w:rPr>
        <w:t>视</w:t>
      </w:r>
      <w:r w:rsidRPr="006745B7">
        <w:rPr>
          <w:rFonts w:ascii="宋体" w:eastAsia="宋体" w:hAnsi="宋体" w:cs="MS Mincho" w:hint="eastAsia"/>
          <w:b/>
          <w:sz w:val="28"/>
          <w:szCs w:val="28"/>
        </w:rPr>
        <w:t>化</w:t>
      </w:r>
      <w:r w:rsidR="005A4E30" w:rsidRPr="006745B7">
        <w:rPr>
          <w:rFonts w:ascii="宋体" w:eastAsia="宋体" w:hAnsi="宋体" w:cs="微软雅黑" w:hint="eastAsia"/>
          <w:b/>
          <w:sz w:val="28"/>
          <w:szCs w:val="28"/>
          <w:lang w:eastAsia="zh-CN"/>
        </w:rPr>
        <w:t>设计</w:t>
      </w:r>
    </w:p>
    <w:tbl>
      <w:tblPr>
        <w:tblStyle w:val="aff1"/>
        <w:tblW w:w="8897" w:type="dxa"/>
        <w:tblLook w:val="04A0" w:firstRow="1" w:lastRow="0" w:firstColumn="1" w:lastColumn="0" w:noHBand="0" w:noVBand="1"/>
      </w:tblPr>
      <w:tblGrid>
        <w:gridCol w:w="2518"/>
        <w:gridCol w:w="3544"/>
        <w:gridCol w:w="982"/>
        <w:gridCol w:w="719"/>
        <w:gridCol w:w="1134"/>
      </w:tblGrid>
      <w:tr w:rsidR="00885C68" w:rsidRPr="00D132D9" w:rsidTr="00E37931">
        <w:trPr>
          <w:trHeight w:val="509"/>
        </w:trPr>
        <w:tc>
          <w:tcPr>
            <w:tcW w:w="2518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bookmarkStart w:id="0" w:name="_Hlk196156157"/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3544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学生姓名（班级）</w:t>
            </w:r>
          </w:p>
        </w:tc>
        <w:tc>
          <w:tcPr>
            <w:tcW w:w="982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奖项</w:t>
            </w:r>
          </w:p>
        </w:tc>
        <w:tc>
          <w:tcPr>
            <w:tcW w:w="719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885C68" w:rsidRPr="00D132D9" w:rsidRDefault="00885C68" w:rsidP="00D132D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是否送省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天工开物信息图表设计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潘冠霖 （小教221）、张丰宇 （小教225）、张峻宁 （小教221）、杨世炯 （小教221）、彭湃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农科时耘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朱煜灿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232）、张沁舒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242）、曾心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243）、周慧琳 （计算机232）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古仪万象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· 寻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衡引潮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——中国古代科学器物动态海报设计</w:t>
            </w:r>
          </w:p>
        </w:tc>
        <w:tc>
          <w:tcPr>
            <w:tcW w:w="3544" w:type="dxa"/>
            <w:vAlign w:val="center"/>
          </w:tcPr>
          <w:p w:rsidR="00E6617C" w:rsidRPr="006745B7" w:rsidRDefault="00E6617C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郑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佳晨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（公艺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21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</w:p>
          <w:p w:rsidR="00885C68" w:rsidRPr="006745B7" w:rsidRDefault="00E6617C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康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赵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一</w:t>
            </w:r>
            <w:proofErr w:type="gramEnd"/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（计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师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21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华梦汴京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唐淑敏 （公艺231班）、王静雯 （美教222班）、章筱薇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视传212班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《水运仪象 • 时序之源》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夏俊兰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E6617C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E6617C" w:rsidRPr="006745B7">
              <w:rPr>
                <w:rFonts w:ascii="宋体" w:eastAsia="宋体" w:hAnsi="宋体" w:cs="微软雅黑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）、瞿鑫颖</w:t>
            </w:r>
            <w:r w:rsidR="00E6617C" w:rsidRPr="006745B7">
              <w:rPr>
                <w:rFonts w:ascii="宋体" w:eastAsia="宋体" w:hAnsi="宋体" w:hint="eastAsia"/>
                <w:sz w:val="20"/>
                <w:lang w:eastAsia="zh-CN"/>
              </w:rPr>
              <w:t>（</w:t>
            </w:r>
            <w:r w:rsidR="00E6617C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E6617C" w:rsidRPr="006745B7">
              <w:rPr>
                <w:rFonts w:ascii="宋体" w:eastAsia="宋体" w:hAnsi="宋体" w:cs="微软雅黑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）、黄艳婷 （</w:t>
            </w:r>
            <w:r w:rsidR="00E6617C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E6617C" w:rsidRPr="006745B7">
              <w:rPr>
                <w:rFonts w:ascii="宋体" w:eastAsia="宋体" w:hAnsi="宋体" w:cs="微软雅黑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）、牟欣月 （</w:t>
            </w:r>
            <w:r w:rsidR="00E6617C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E6617C" w:rsidRPr="006745B7">
              <w:rPr>
                <w:rFonts w:ascii="宋体" w:eastAsia="宋体" w:hAnsi="宋体" w:cs="微软雅黑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十里红妆万工轿</w:t>
            </w:r>
          </w:p>
        </w:tc>
        <w:tc>
          <w:tcPr>
            <w:tcW w:w="3544" w:type="dxa"/>
            <w:vAlign w:val="center"/>
          </w:tcPr>
          <w:p w:rsidR="00885C68" w:rsidRPr="006745B7" w:rsidRDefault="00E6617C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蔡沁</w:t>
            </w:r>
            <w:proofErr w:type="gramStart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芮</w:t>
            </w:r>
            <w:proofErr w:type="gramEnd"/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proofErr w:type="gramStart"/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33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谢东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霓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proofErr w:type="gramStart"/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33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金梦颖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proofErr w:type="gramStart"/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32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proofErr w:type="gramStart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潘宥</w:t>
            </w:r>
            <w:proofErr w:type="gramEnd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羽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（动画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42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华夏星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穹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志——基于AIGC开源工具实现中国古代天文学数据可视化网站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陈诗雨 （</w:t>
            </w:r>
            <w:r w:rsidR="00E324B9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计算机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226班）、张乐怡 （</w:t>
            </w:r>
            <w:r w:rsidR="00E324B9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计算机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226班）、蔡辰瑛 （</w:t>
            </w:r>
            <w:r w:rsidR="00E324B9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计算机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226班）、智杨梓 （</w:t>
            </w:r>
            <w:r w:rsidR="00E324B9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计算机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226班）、周佳富 （</w:t>
            </w:r>
            <w:r w:rsidR="00E324B9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计算机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225班）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笔谈理宋科技之辉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张润驰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221）、周立志 （公艺223）、朱思阅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221）、魏锦耀 （公艺223）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闲林雅韵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——中国园林信息可视化设计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周琪悦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221）、朱纪宇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221）、林俊杰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211）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观象授时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张思佳 （计算机231）、楼百成 （美术241）、何敏璐 （计算机234）、彭秋蓉 （计算机236）</w:t>
            </w:r>
          </w:p>
        </w:tc>
        <w:tc>
          <w:tcPr>
            <w:tcW w:w="98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1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0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bookmarkEnd w:id="0"/>
    </w:tbl>
    <w:p w:rsidR="000D6319" w:rsidRPr="006745B7" w:rsidRDefault="0084383E">
      <w:pPr>
        <w:rPr>
          <w:rFonts w:ascii="宋体" w:eastAsia="宋体" w:hAnsi="宋体"/>
          <w:lang w:eastAsia="zh-CN"/>
        </w:rPr>
      </w:pPr>
      <w:r w:rsidRPr="006745B7">
        <w:rPr>
          <w:rFonts w:ascii="宋体" w:eastAsia="宋体" w:hAnsi="宋体"/>
          <w:lang w:eastAsia="zh-CN"/>
        </w:rPr>
        <w:br w:type="page"/>
      </w:r>
    </w:p>
    <w:p w:rsidR="000D6319" w:rsidRPr="006745B7" w:rsidRDefault="0084383E" w:rsidP="00270E29">
      <w:pPr>
        <w:jc w:val="center"/>
        <w:rPr>
          <w:rFonts w:ascii="宋体" w:eastAsia="宋体" w:hAnsi="宋体"/>
          <w:b/>
          <w:sz w:val="28"/>
          <w:szCs w:val="28"/>
        </w:rPr>
      </w:pPr>
      <w:proofErr w:type="gramStart"/>
      <w:r w:rsidRPr="006745B7">
        <w:rPr>
          <w:rFonts w:ascii="宋体" w:eastAsia="宋体" w:hAnsi="宋体"/>
          <w:b/>
          <w:sz w:val="28"/>
          <w:szCs w:val="28"/>
        </w:rPr>
        <w:lastRenderedPageBreak/>
        <w:t>数媒游</w:t>
      </w:r>
      <w:r w:rsidRPr="006745B7">
        <w:rPr>
          <w:rFonts w:ascii="宋体" w:eastAsia="宋体" w:hAnsi="宋体" w:cs="微软雅黑" w:hint="eastAsia"/>
          <w:b/>
          <w:sz w:val="28"/>
          <w:szCs w:val="28"/>
        </w:rPr>
        <w:t>戏</w:t>
      </w:r>
      <w:proofErr w:type="gramEnd"/>
      <w:r w:rsidRPr="006745B7">
        <w:rPr>
          <w:rFonts w:ascii="宋体" w:eastAsia="宋体" w:hAnsi="宋体" w:cs="MS Mincho" w:hint="eastAsia"/>
          <w:b/>
          <w:sz w:val="28"/>
          <w:szCs w:val="28"/>
        </w:rPr>
        <w:t>与交互</w:t>
      </w:r>
      <w:r w:rsidR="005A4E30" w:rsidRPr="006745B7">
        <w:rPr>
          <w:rFonts w:ascii="宋体" w:eastAsia="宋体" w:hAnsi="宋体" w:cs="微软雅黑" w:hint="eastAsia"/>
          <w:b/>
          <w:sz w:val="28"/>
          <w:szCs w:val="28"/>
          <w:lang w:eastAsia="zh-CN"/>
        </w:rPr>
        <w:t>设计</w:t>
      </w:r>
    </w:p>
    <w:tbl>
      <w:tblPr>
        <w:tblStyle w:val="aff1"/>
        <w:tblW w:w="8897" w:type="dxa"/>
        <w:tblLook w:val="04A0" w:firstRow="1" w:lastRow="0" w:firstColumn="1" w:lastColumn="0" w:noHBand="0" w:noVBand="1"/>
      </w:tblPr>
      <w:tblGrid>
        <w:gridCol w:w="2518"/>
        <w:gridCol w:w="3544"/>
        <w:gridCol w:w="992"/>
        <w:gridCol w:w="709"/>
        <w:gridCol w:w="1134"/>
      </w:tblGrid>
      <w:tr w:rsidR="00885C68" w:rsidRPr="006745B7" w:rsidTr="00E37931">
        <w:trPr>
          <w:trHeight w:val="509"/>
        </w:trPr>
        <w:tc>
          <w:tcPr>
            <w:tcW w:w="2518" w:type="dxa"/>
            <w:vAlign w:val="center"/>
          </w:tcPr>
          <w:p w:rsidR="00885C68" w:rsidRPr="00D132D9" w:rsidRDefault="00885C68" w:rsidP="00885C6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3544" w:type="dxa"/>
            <w:vAlign w:val="center"/>
          </w:tcPr>
          <w:p w:rsidR="00885C68" w:rsidRPr="00D132D9" w:rsidRDefault="00885C68" w:rsidP="00885C6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学生姓名（班级）</w:t>
            </w:r>
          </w:p>
        </w:tc>
        <w:tc>
          <w:tcPr>
            <w:tcW w:w="992" w:type="dxa"/>
            <w:vAlign w:val="center"/>
          </w:tcPr>
          <w:p w:rsidR="00885C68" w:rsidRPr="00D132D9" w:rsidRDefault="00885C68" w:rsidP="00885C6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奖项</w:t>
            </w:r>
          </w:p>
        </w:tc>
        <w:tc>
          <w:tcPr>
            <w:tcW w:w="709" w:type="dxa"/>
            <w:vAlign w:val="center"/>
          </w:tcPr>
          <w:p w:rsidR="00885C68" w:rsidRPr="00D132D9" w:rsidRDefault="00885C68" w:rsidP="00885C6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序号</w:t>
            </w:r>
          </w:p>
        </w:tc>
        <w:tc>
          <w:tcPr>
            <w:tcW w:w="1134" w:type="dxa"/>
            <w:vAlign w:val="center"/>
          </w:tcPr>
          <w:p w:rsidR="00885C68" w:rsidRPr="00D132D9" w:rsidRDefault="00885C68" w:rsidP="00885C6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是否送省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《奇械千机》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郑瑞颖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222）、平婧婷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222）、黄雨梦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古代修复师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王科然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软工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231）、薛博文 （计算机（师范）231）、王淼淼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英语师范232）、廖灿 （软件工程231）、张宏康 （软件工程231）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古境灯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澜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——在混合现实中探索物理之光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钱品妤 （计算机（师范）222）、孙妙涵 （计算机（师范）222）、李奕杰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软工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232）、孙采珂 （计算机232）、俞颖轩 （计算机232）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墨守非攻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李源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软工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231）、何颖 （计算机234班）、张紫欣 （计算机234班）、阿克玛拉勒·努尔兰 （计算机232班）、吴泽恺 （计算机232）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诗韵物语——在古诗词中探寻物理之美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童欣宇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（计算机221）、陈菡妤 （计算机222）、何婧 （计算机221）、王诗琪 （计算机221）、陈梦怡 （计算机232）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四象奇物志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周雅宜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221）、苏心怡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221）、李澍玲珑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221）、黄思琦 （计算机师范221）、王祎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蕊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（计算机224）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天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工启力--乐益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力APP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冯妍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232）、金璐瑶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232）、姚雅丹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232）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7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《理源物象鉴》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章婉婷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221）、庄舒怡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221）、徐诗艺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221）、魏先昀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221）、路晓莹 （计算机224）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8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rPr>
          <w:trHeight w:val="529"/>
        </w:trPr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《梦溪录》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林楚楚 （教技231）、周子玥 （教技231）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885C68" w:rsidRPr="006745B7" w:rsidTr="00E37931">
        <w:tc>
          <w:tcPr>
            <w:tcW w:w="2518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古籍修复之旅 墨家学派·光影篇</w:t>
            </w:r>
          </w:p>
        </w:tc>
        <w:tc>
          <w:tcPr>
            <w:tcW w:w="354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胡文雯 （221班）、张宇茜 （221班）、陈晔 （221班）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0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885C68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</w:tbl>
    <w:p w:rsidR="000D6319" w:rsidRPr="006745B7" w:rsidRDefault="0084383E">
      <w:pPr>
        <w:rPr>
          <w:rFonts w:ascii="宋体" w:eastAsia="宋体" w:hAnsi="宋体"/>
        </w:rPr>
      </w:pPr>
      <w:r w:rsidRPr="006745B7">
        <w:rPr>
          <w:rFonts w:ascii="宋体" w:eastAsia="宋体" w:hAnsi="宋体"/>
        </w:rPr>
        <w:br w:type="page"/>
      </w:r>
    </w:p>
    <w:p w:rsidR="000D6319" w:rsidRPr="006745B7" w:rsidRDefault="005A4E30" w:rsidP="00270E29">
      <w:pPr>
        <w:jc w:val="center"/>
        <w:rPr>
          <w:rFonts w:ascii="宋体" w:eastAsia="宋体" w:hAnsi="宋体"/>
          <w:b/>
          <w:sz w:val="28"/>
          <w:szCs w:val="28"/>
        </w:rPr>
      </w:pPr>
      <w:proofErr w:type="gramStart"/>
      <w:r w:rsidRPr="006745B7">
        <w:rPr>
          <w:rFonts w:ascii="宋体" w:eastAsia="宋体" w:hAnsi="宋体" w:cs="微软雅黑" w:hint="eastAsia"/>
          <w:b/>
          <w:sz w:val="28"/>
          <w:szCs w:val="28"/>
          <w:lang w:eastAsia="zh-CN"/>
        </w:rPr>
        <w:lastRenderedPageBreak/>
        <w:t>数媒</w:t>
      </w:r>
      <w:r w:rsidR="0084383E" w:rsidRPr="006745B7">
        <w:rPr>
          <w:rFonts w:ascii="宋体" w:eastAsia="宋体" w:hAnsi="宋体" w:cs="微软雅黑" w:hint="eastAsia"/>
          <w:b/>
          <w:sz w:val="28"/>
          <w:szCs w:val="28"/>
        </w:rPr>
        <w:t>动</w:t>
      </w:r>
      <w:r w:rsidR="0084383E" w:rsidRPr="006745B7">
        <w:rPr>
          <w:rFonts w:ascii="宋体" w:eastAsia="宋体" w:hAnsi="宋体" w:cs="MS Mincho" w:hint="eastAsia"/>
          <w:b/>
          <w:sz w:val="28"/>
          <w:szCs w:val="28"/>
        </w:rPr>
        <w:t>漫</w:t>
      </w:r>
      <w:proofErr w:type="gramEnd"/>
      <w:r w:rsidR="0084383E" w:rsidRPr="006745B7">
        <w:rPr>
          <w:rFonts w:ascii="宋体" w:eastAsia="宋体" w:hAnsi="宋体" w:cs="MS Mincho" w:hint="eastAsia"/>
          <w:b/>
          <w:sz w:val="28"/>
          <w:szCs w:val="28"/>
        </w:rPr>
        <w:t>与短片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992"/>
        <w:gridCol w:w="709"/>
        <w:gridCol w:w="668"/>
      </w:tblGrid>
      <w:tr w:rsidR="00885C68" w:rsidRPr="006745B7" w:rsidTr="00646E37">
        <w:tc>
          <w:tcPr>
            <w:tcW w:w="1242" w:type="dxa"/>
            <w:vAlign w:val="center"/>
          </w:tcPr>
          <w:p w:rsidR="00885C68" w:rsidRPr="00D132D9" w:rsidRDefault="00885C68" w:rsidP="00646E37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5245" w:type="dxa"/>
            <w:vAlign w:val="center"/>
          </w:tcPr>
          <w:p w:rsidR="00885C68" w:rsidRPr="00D132D9" w:rsidRDefault="00885C68" w:rsidP="00646E37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</w:t>
            </w:r>
            <w:r w:rsidRPr="00D132D9">
              <w:rPr>
                <w:rFonts w:ascii="宋体" w:eastAsia="宋体" w:hAnsi="宋体" w:hint="eastAsia"/>
                <w:b/>
                <w:sz w:val="20"/>
              </w:rPr>
              <w:t>级）</w:t>
            </w:r>
          </w:p>
        </w:tc>
        <w:tc>
          <w:tcPr>
            <w:tcW w:w="992" w:type="dxa"/>
            <w:vAlign w:val="center"/>
          </w:tcPr>
          <w:p w:rsidR="00885C68" w:rsidRPr="00D132D9" w:rsidRDefault="00885C68" w:rsidP="00646E37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奖项</w:t>
            </w:r>
          </w:p>
        </w:tc>
        <w:tc>
          <w:tcPr>
            <w:tcW w:w="709" w:type="dxa"/>
            <w:vAlign w:val="center"/>
          </w:tcPr>
          <w:p w:rsidR="00885C68" w:rsidRPr="00D132D9" w:rsidRDefault="00885C68" w:rsidP="00646E37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序号</w:t>
            </w:r>
          </w:p>
        </w:tc>
        <w:tc>
          <w:tcPr>
            <w:tcW w:w="668" w:type="dxa"/>
            <w:vAlign w:val="center"/>
          </w:tcPr>
          <w:p w:rsidR="00885C68" w:rsidRPr="00D132D9" w:rsidRDefault="00885C68" w:rsidP="00646E37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是否送省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榫合千年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金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滢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（播音221）、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许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榕榕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（播音221）、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项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棋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硕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231）、包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润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朴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硕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231）、丁盈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经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亨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数学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236班）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木契千年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张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丰宇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（小教225）、潘冠霖 （小教221）、刘俊豪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思政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郑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浩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（数学221）、牟益帆 （小教222）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《小孔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载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道，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“墨”与光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语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》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张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瑞涵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（小教221）、姜淇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钧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（英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语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236）、王斯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（中文232）、夏琳浩 （小教233）、梅文杰 （国商 232）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《瓷之律》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汪卉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231）、孟关卿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231）、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吕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梦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华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231）、何煊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《杠杆人生》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毛紫依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04337D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编导2</w:t>
            </w:r>
            <w:r w:rsidR="0004337D" w:rsidRPr="006745B7">
              <w:rPr>
                <w:rFonts w:ascii="宋体" w:eastAsia="宋体" w:hAnsi="宋体" w:cs="微软雅黑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）、章懿 （</w:t>
            </w:r>
            <w:r w:rsidR="0004337D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编导2</w:t>
            </w:r>
            <w:r w:rsidR="0004337D" w:rsidRPr="006745B7">
              <w:rPr>
                <w:rFonts w:ascii="宋体" w:eastAsia="宋体" w:hAnsi="宋体" w:cs="微软雅黑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俞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欣然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="0004337D" w:rsidRPr="006745B7">
              <w:rPr>
                <w:rFonts w:ascii="宋体" w:eastAsia="宋体" w:hAnsi="宋体" w:hint="eastAsia"/>
                <w:sz w:val="20"/>
                <w:lang w:eastAsia="zh-CN"/>
              </w:rPr>
              <w:t>数媒</w:t>
            </w:r>
            <w:proofErr w:type="gramEnd"/>
            <w:r w:rsidR="0004337D"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="0004337D" w:rsidRPr="006745B7">
              <w:rPr>
                <w:rFonts w:ascii="宋体" w:eastAsia="宋体" w:hAnsi="宋体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）、何涛 （</w:t>
            </w:r>
            <w:r w:rsidR="0004337D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编导2</w:t>
            </w:r>
            <w:r w:rsidR="0004337D" w:rsidRPr="006745B7">
              <w:rPr>
                <w:rFonts w:ascii="宋体" w:eastAsia="宋体" w:hAnsi="宋体" w:cs="微软雅黑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陈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俊璇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04337D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04337D" w:rsidRPr="006745B7">
              <w:rPr>
                <w:rFonts w:ascii="宋体" w:eastAsia="宋体" w:hAnsi="宋体" w:cs="微软雅黑"/>
                <w:sz w:val="20"/>
                <w:lang w:eastAsia="zh-CN"/>
              </w:rPr>
              <w:t>31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cs="微软雅黑" w:hint="eastAsia"/>
                <w:sz w:val="20"/>
              </w:rPr>
              <w:t>飞</w:t>
            </w:r>
            <w:r w:rsidRPr="006745B7">
              <w:rPr>
                <w:rFonts w:ascii="宋体" w:eastAsia="宋体" w:hAnsi="宋体" w:cs="MS Mincho" w:hint="eastAsia"/>
                <w:sz w:val="20"/>
              </w:rPr>
              <w:t>天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寻</w:t>
            </w:r>
            <w:r w:rsidRPr="006745B7">
              <w:rPr>
                <w:rFonts w:ascii="宋体" w:eastAsia="宋体" w:hAnsi="宋体" w:cs="MS Mincho" w:hint="eastAsia"/>
                <w:sz w:val="20"/>
              </w:rPr>
              <w:t>迹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徐慧娜 （学前222）、李雨含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经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亨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英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语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222）、章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杨扬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经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亨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英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语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222）、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陈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瑶倩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经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亨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英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语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222）、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冯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新瑶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经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亨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英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语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227）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古今墨光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李想 （播音231）、李京京 （播音231）、黄思凡 （播音221）、李珂源 （播音222）、刘伊婷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预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防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223）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《寰宇极曦》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王琪翔 （</w:t>
            </w:r>
            <w:r w:rsidR="00E50DAB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E50DAB" w:rsidRPr="006745B7">
              <w:rPr>
                <w:rFonts w:ascii="宋体" w:eastAsia="宋体" w:hAnsi="宋体" w:cs="微软雅黑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）、林洪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乐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E50DAB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E50DAB" w:rsidRPr="006745B7">
              <w:rPr>
                <w:rFonts w:ascii="宋体" w:eastAsia="宋体" w:hAnsi="宋体" w:cs="微软雅黑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张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昊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E50DAB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</w:t>
            </w:r>
            <w:r w:rsidR="00E50DAB" w:rsidRPr="006745B7">
              <w:rPr>
                <w:rFonts w:ascii="宋体" w:eastAsia="宋体" w:hAnsi="宋体" w:hint="eastAsia"/>
                <w:sz w:val="20"/>
                <w:lang w:eastAsia="zh-CN"/>
              </w:rPr>
              <w:t>画2</w:t>
            </w:r>
            <w:r w:rsidR="00E50DAB" w:rsidRPr="006745B7">
              <w:rPr>
                <w:rFonts w:ascii="宋体" w:eastAsia="宋体" w:hAnsi="宋体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吕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文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轩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E50DAB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E50DAB" w:rsidRPr="006745B7">
              <w:rPr>
                <w:rFonts w:ascii="宋体" w:eastAsia="宋体" w:hAnsi="宋体" w:cs="微软雅黑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）、周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乔扬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E50DAB" w:rsidRPr="006745B7">
              <w:rPr>
                <w:rFonts w:ascii="宋体" w:eastAsia="宋体" w:hAnsi="宋体" w:hint="eastAsia"/>
                <w:sz w:val="20"/>
                <w:lang w:eastAsia="zh-CN"/>
              </w:rPr>
              <w:t>播音2</w:t>
            </w:r>
            <w:r w:rsidR="00E50DAB" w:rsidRPr="006745B7">
              <w:rPr>
                <w:rFonts w:ascii="宋体" w:eastAsia="宋体" w:hAnsi="宋体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物理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结缘</w:t>
            </w:r>
            <w:r w:rsidRPr="006745B7">
              <w:rPr>
                <w:rFonts w:ascii="宋体" w:eastAsia="宋体" w:hAnsi="宋体"/>
                <w:sz w:val="20"/>
              </w:rPr>
              <w:t xml:space="preserve"> 探源瓷音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徐韵茹 （播音231）、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许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湘霖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（播音231）、朱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洁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（播音231）、吴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灿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（播音231）、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郑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怡灵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（播音231）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《磁极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东</w:t>
            </w:r>
            <w:r w:rsidRPr="006745B7">
              <w:rPr>
                <w:rFonts w:ascii="宋体" w:eastAsia="宋体" w:hAnsi="宋体" w:cs="MS Mincho" w:hint="eastAsia"/>
                <w:sz w:val="20"/>
              </w:rPr>
              <w:t>方》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蒋亦馨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231）、黄璇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231）、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陈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奕而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231）、魏思雨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A549C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《梦溪弦鸣录》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王语晗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（中文）224）、周韵涵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（英语）222）、董易函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（英语）222）、史秦恺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231）、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闾荧娜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王贞仪传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封雨润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（数学221班）、周政言 （生技241班）、陈昕冉 （生技241班）、林志扬 （生技241班）、柳予翕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化师244班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《孤月破晓》</w:t>
            </w:r>
          </w:p>
        </w:tc>
        <w:tc>
          <w:tcPr>
            <w:tcW w:w="5245" w:type="dxa"/>
            <w:vAlign w:val="center"/>
          </w:tcPr>
          <w:p w:rsidR="00885C68" w:rsidRPr="006745B7" w:rsidRDefault="0004337D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王昳</w:t>
            </w:r>
            <w:proofErr w:type="gramStart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棠</w:t>
            </w:r>
            <w:proofErr w:type="gramEnd"/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播音231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寇</w:t>
            </w:r>
            <w:proofErr w:type="gramStart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琛</w:t>
            </w:r>
            <w:proofErr w:type="gramEnd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元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播音231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张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晶鑫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播音231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王一琨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播音231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《钟鸣吴越》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吴嘉熠 （播音231）、陈可祎 （播音231）、高瑾仪 （播音231）、丁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酊懿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（播音231）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熵与瓷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木惠媛 （播音231）、陈采妮 （播音231）、金佳莹 （播音231）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《我是小桔！》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姚佳红 （小教231）、谢瑞爽 （小教231）、周卓灿 （文管231）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885C68" w:rsidRPr="006745B7" w:rsidTr="00646E37">
        <w:tc>
          <w:tcPr>
            <w:tcW w:w="124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千年一梦溪</w:t>
            </w:r>
          </w:p>
        </w:tc>
        <w:tc>
          <w:tcPr>
            <w:tcW w:w="5245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金子言 （编导222）、汪浩天 （编导231）、周楚婷 （编导222）、朱佳卉 （编导231）、姚航云 （播音221）</w:t>
            </w:r>
          </w:p>
        </w:tc>
        <w:tc>
          <w:tcPr>
            <w:tcW w:w="992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646E37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7</w:t>
            </w:r>
          </w:p>
        </w:tc>
        <w:tc>
          <w:tcPr>
            <w:tcW w:w="668" w:type="dxa"/>
            <w:vAlign w:val="center"/>
          </w:tcPr>
          <w:p w:rsidR="00885C68" w:rsidRPr="003A549C" w:rsidRDefault="00885C68" w:rsidP="00646E37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</w:tbl>
    <w:p w:rsidR="000D6319" w:rsidRPr="006745B7" w:rsidRDefault="0084383E">
      <w:pPr>
        <w:rPr>
          <w:rFonts w:ascii="宋体" w:eastAsia="宋体" w:hAnsi="宋体"/>
        </w:rPr>
      </w:pPr>
      <w:r w:rsidRPr="006745B7">
        <w:rPr>
          <w:rFonts w:ascii="宋体" w:eastAsia="宋体" w:hAnsi="宋体"/>
        </w:rPr>
        <w:br w:type="page"/>
      </w:r>
    </w:p>
    <w:p w:rsidR="000D6319" w:rsidRPr="006745B7" w:rsidRDefault="005A4E30" w:rsidP="00270E29">
      <w:pPr>
        <w:jc w:val="center"/>
        <w:rPr>
          <w:rFonts w:ascii="宋体" w:eastAsia="宋体" w:hAnsi="宋体"/>
          <w:b/>
          <w:sz w:val="28"/>
          <w:szCs w:val="28"/>
        </w:rPr>
      </w:pPr>
      <w:r w:rsidRPr="006745B7">
        <w:rPr>
          <w:rFonts w:ascii="宋体" w:eastAsia="宋体" w:hAnsi="宋体" w:hint="eastAsia"/>
          <w:b/>
          <w:sz w:val="28"/>
          <w:szCs w:val="28"/>
        </w:rPr>
        <w:lastRenderedPageBreak/>
        <w:t>数媒静</w:t>
      </w:r>
      <w:r w:rsidRPr="006745B7">
        <w:rPr>
          <w:rFonts w:ascii="宋体" w:eastAsia="宋体" w:hAnsi="宋体" w:cs="微软雅黑" w:hint="eastAsia"/>
          <w:b/>
          <w:sz w:val="28"/>
          <w:szCs w:val="28"/>
        </w:rPr>
        <w:t>态设计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850"/>
        <w:gridCol w:w="567"/>
        <w:gridCol w:w="668"/>
      </w:tblGrid>
      <w:tr w:rsidR="00885C68" w:rsidRPr="006745B7" w:rsidTr="00030699">
        <w:tc>
          <w:tcPr>
            <w:tcW w:w="2518" w:type="dxa"/>
            <w:vAlign w:val="center"/>
          </w:tcPr>
          <w:p w:rsidR="00885C68" w:rsidRPr="00D132D9" w:rsidRDefault="00885C68" w:rsidP="0003069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4253" w:type="dxa"/>
            <w:vAlign w:val="center"/>
          </w:tcPr>
          <w:p w:rsidR="00885C68" w:rsidRPr="00D132D9" w:rsidRDefault="00885C68" w:rsidP="0003069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</w:t>
            </w:r>
            <w:r w:rsidRPr="00D132D9">
              <w:rPr>
                <w:rFonts w:ascii="宋体" w:eastAsia="宋体" w:hAnsi="宋体" w:hint="eastAsia"/>
                <w:b/>
                <w:sz w:val="20"/>
              </w:rPr>
              <w:t>级）</w:t>
            </w:r>
          </w:p>
        </w:tc>
        <w:tc>
          <w:tcPr>
            <w:tcW w:w="850" w:type="dxa"/>
            <w:vAlign w:val="center"/>
          </w:tcPr>
          <w:p w:rsidR="00885C68" w:rsidRPr="00D132D9" w:rsidRDefault="00885C68" w:rsidP="0003069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奖项</w:t>
            </w:r>
          </w:p>
        </w:tc>
        <w:tc>
          <w:tcPr>
            <w:tcW w:w="567" w:type="dxa"/>
            <w:vAlign w:val="center"/>
          </w:tcPr>
          <w:p w:rsidR="00885C68" w:rsidRPr="00D132D9" w:rsidRDefault="00885C68" w:rsidP="0003069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序号</w:t>
            </w:r>
          </w:p>
        </w:tc>
        <w:tc>
          <w:tcPr>
            <w:tcW w:w="668" w:type="dxa"/>
            <w:vAlign w:val="center"/>
          </w:tcPr>
          <w:p w:rsidR="00885C68" w:rsidRPr="00D132D9" w:rsidRDefault="00885C68" w:rsidP="0003069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是否送省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实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创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探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-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中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华优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秀科学家精神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季晨曦 （教技231）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璀璨物理成就系列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设计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蔡昕奕 （小教233）、梅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钰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涵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（小教241）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磁枢万物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金孝航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221）、胡宗国 （公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221）、吴睿珉 （公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“卯影童梦·光韵逸境”——基于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榫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卯智慧的儿童启蒙游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乐设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施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设计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郑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佳晨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221）、李佳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颖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钱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慧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墨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经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力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语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金璐瑶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232）、姚雅丹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媒232）、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冯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妍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媒232）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映震流光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周立志 （公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223）、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陆语</w:t>
            </w:r>
            <w:proofErr w:type="gramStart"/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垌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223）、黄思哲 （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环</w:t>
            </w:r>
            <w:proofErr w:type="gramEnd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设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《浮力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乐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园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——浴缸里的智慧称象船》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程序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223）、朱益萱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媒222）、吴浅依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媒222）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唐韵香囊，球中乾坤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朱俐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滢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（学前233）、王嘉琰 （学前233）、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郑璎</w:t>
            </w:r>
            <w:proofErr w:type="gramStart"/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芮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（学前233）、余思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仪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（学前233）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智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华录</w:t>
            </w:r>
            <w:r w:rsidRPr="006745B7">
              <w:rPr>
                <w:rFonts w:ascii="宋体" w:eastAsia="宋体" w:hAnsi="宋体"/>
                <w:sz w:val="20"/>
              </w:rPr>
              <w:t>UI界面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设计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张润驰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视传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221）、朱思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阅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视</w:t>
            </w:r>
            <w:proofErr w:type="gramEnd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传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《山水映光，笔墨循理》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曹婷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画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222）、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杨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荀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画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222）、柴若涵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画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222）、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郑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宝怡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（数学221）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03069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《器承千年》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夏琳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浩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（小教233）、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卢贝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宁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（小教234）、王斯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诺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（中文232）、包晨熠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经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亨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颐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（中文）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235）、胡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铮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阳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历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史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星象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贞鉴</w:t>
            </w:r>
            <w:r w:rsidRPr="006745B7">
              <w:rPr>
                <w:rFonts w:ascii="宋体" w:eastAsia="宋体" w:hAnsi="宋体" w:cs="MS Mincho" w:hint="eastAsia"/>
                <w:sz w:val="20"/>
              </w:rPr>
              <w:t>，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仪</w:t>
            </w:r>
            <w:r w:rsidRPr="006745B7">
              <w:rPr>
                <w:rFonts w:ascii="宋体" w:eastAsia="宋体" w:hAnsi="宋体" w:cs="MS Mincho" w:hint="eastAsia"/>
                <w:sz w:val="20"/>
              </w:rPr>
              <w:t>探天秘</w:t>
            </w:r>
          </w:p>
        </w:tc>
        <w:tc>
          <w:tcPr>
            <w:tcW w:w="4253" w:type="dxa"/>
            <w:vAlign w:val="center"/>
          </w:tcPr>
          <w:p w:rsidR="00885C68" w:rsidRPr="006745B7" w:rsidRDefault="0004337D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毛雯雯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33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苏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雅雯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32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储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彤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45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李楠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（学前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42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《溯古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铸</w:t>
            </w:r>
            <w:r w:rsidRPr="006745B7">
              <w:rPr>
                <w:rFonts w:ascii="宋体" w:eastAsia="宋体" w:hAnsi="宋体" w:cs="MS Mincho" w:hint="eastAsia"/>
                <w:sz w:val="20"/>
              </w:rPr>
              <w:t>今》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马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子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钧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04337D" w:rsidRPr="006745B7">
              <w:rPr>
                <w:rFonts w:ascii="宋体" w:eastAsia="宋体" w:hAnsi="宋体" w:hint="eastAsia"/>
                <w:sz w:val="20"/>
                <w:lang w:eastAsia="zh-CN"/>
              </w:rPr>
              <w:t>法学2</w:t>
            </w:r>
            <w:r w:rsidR="0004337D" w:rsidRPr="006745B7">
              <w:rPr>
                <w:rFonts w:ascii="宋体" w:eastAsia="宋体" w:hAnsi="宋体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）、樊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书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含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（小教223班）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物道天工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周思彤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241）、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陈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雨昕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媒243）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cs="微软雅黑" w:hint="eastAsia"/>
                <w:sz w:val="20"/>
              </w:rPr>
              <w:t>环动</w:t>
            </w:r>
            <w:r w:rsidRPr="006745B7">
              <w:rPr>
                <w:rFonts w:ascii="宋体" w:eastAsia="宋体" w:hAnsi="宋体" w:cs="MS Mincho" w:hint="eastAsia"/>
                <w:sz w:val="20"/>
              </w:rPr>
              <w:t>椅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赵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紫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莹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（公共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艺术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221）、邢哲宇 （公共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艺术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221）、林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旸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健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（公共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艺术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时</w:t>
            </w:r>
            <w:proofErr w:type="gramStart"/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烬</w:t>
            </w:r>
            <w:proofErr w:type="gramEnd"/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舟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——基于中国古代物理智慧的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线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香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计时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器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李洋 （工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业设计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221）、李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书</w:t>
            </w:r>
            <w:r w:rsidRPr="006745B7">
              <w:rPr>
                <w:rFonts w:ascii="宋体" w:eastAsia="宋体" w:hAnsi="宋体" w:cs="MS Mincho" w:hint="eastAsia"/>
                <w:sz w:val="20"/>
                <w:lang w:eastAsia="zh-CN"/>
              </w:rPr>
              <w:t>凝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（工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业设计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</w:t>
            </w:r>
            <w:r w:rsidRPr="006745B7">
              <w:rPr>
                <w:rFonts w:ascii="宋体" w:eastAsia="宋体" w:hAnsi="宋体" w:cs="微软雅黑" w:hint="eastAsia"/>
                <w:sz w:val="20"/>
              </w:rPr>
              <w:t>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bookmarkStart w:id="1" w:name="_Hlk196156467"/>
            <w:r w:rsidRPr="006745B7">
              <w:rPr>
                <w:rFonts w:ascii="宋体" w:eastAsia="宋体" w:hAnsi="宋体"/>
                <w:sz w:val="20"/>
              </w:rPr>
              <w:t>星穹之仪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周昕瑶 （$221.00 ）、李婷婷 （$221.00 ）、金琳 （$221.00 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7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物道求真 理耀华夏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程妍善 （小教226）、祝闻怿 （小教226）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8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星仪万象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徐丹琦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（公艺221）、徐晟恺 （体教246）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编钟攀乐架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楼纯雨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（公艺221）、林珑 （公艺221）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论衡·浮光——司南形态磁悬浮夜灯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求果妮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（公共艺术231）、金昕逸 （公共艺术231）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声启万象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彭湃 （教技222）、夏彬捷 （科教231）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格物天工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赵楠欣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（动画214）、罗馨悦 （动画212）、杨雨轩 （动画214）、石烁 （动画214）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lastRenderedPageBreak/>
              <w:t>青穹文枢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刘留澍 （公共艺术221）、雷雅茹 （公共艺术221）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《榫契无双》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项棋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物理本硕231班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）、金亦昕 （中文233班）、丁盈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数学236班）、梁嘉康 （经亨颐数学243班）、包润朴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物理本硕231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班）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030699">
        <w:tc>
          <w:tcPr>
            <w:tcW w:w="251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汉穹晷鉴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李想 （播音231）、陈梦瑶 （绘画231）、杨筱尘 （绘画231）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567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03069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bookmarkEnd w:id="1"/>
    </w:tbl>
    <w:p w:rsidR="004364D1" w:rsidRPr="006745B7" w:rsidRDefault="0084383E">
      <w:pPr>
        <w:rPr>
          <w:rFonts w:ascii="宋体" w:eastAsia="宋体" w:hAnsi="宋体"/>
        </w:rPr>
      </w:pPr>
      <w:r w:rsidRPr="006745B7">
        <w:rPr>
          <w:rFonts w:ascii="宋体" w:eastAsia="宋体" w:hAnsi="宋体"/>
        </w:rPr>
        <w:br w:type="page"/>
      </w:r>
    </w:p>
    <w:p w:rsidR="000D6319" w:rsidRPr="006745B7" w:rsidRDefault="005A4E30" w:rsidP="00270E29">
      <w:pPr>
        <w:jc w:val="center"/>
        <w:rPr>
          <w:rFonts w:ascii="宋体" w:eastAsia="宋体" w:hAnsi="宋体"/>
          <w:b/>
          <w:sz w:val="28"/>
          <w:szCs w:val="28"/>
        </w:rPr>
      </w:pPr>
      <w:r w:rsidRPr="006745B7">
        <w:rPr>
          <w:rFonts w:ascii="宋体" w:eastAsia="宋体" w:hAnsi="宋体" w:hint="eastAsia"/>
          <w:b/>
          <w:sz w:val="28"/>
          <w:szCs w:val="28"/>
        </w:rPr>
        <w:lastRenderedPageBreak/>
        <w:t>微</w:t>
      </w:r>
      <w:r w:rsidRPr="006745B7">
        <w:rPr>
          <w:rFonts w:ascii="宋体" w:eastAsia="宋体" w:hAnsi="宋体" w:cs="微软雅黑" w:hint="eastAsia"/>
          <w:b/>
          <w:sz w:val="28"/>
          <w:szCs w:val="28"/>
        </w:rPr>
        <w:t>课</w:t>
      </w:r>
      <w:r w:rsidRPr="006745B7">
        <w:rPr>
          <w:rFonts w:ascii="宋体" w:eastAsia="宋体" w:hAnsi="宋体" w:cs="MS Mincho" w:hint="eastAsia"/>
          <w:b/>
          <w:sz w:val="28"/>
          <w:szCs w:val="28"/>
        </w:rPr>
        <w:t>与</w:t>
      </w:r>
      <w:r w:rsidRPr="006745B7">
        <w:rPr>
          <w:rFonts w:ascii="宋体" w:eastAsia="宋体" w:hAnsi="宋体"/>
          <w:b/>
          <w:sz w:val="28"/>
          <w:szCs w:val="28"/>
        </w:rPr>
        <w:t xml:space="preserve"> AI </w:t>
      </w:r>
      <w:r w:rsidRPr="006745B7">
        <w:rPr>
          <w:rFonts w:ascii="宋体" w:eastAsia="宋体" w:hAnsi="宋体" w:cs="微软雅黑" w:hint="eastAsia"/>
          <w:b/>
          <w:sz w:val="28"/>
          <w:szCs w:val="28"/>
        </w:rPr>
        <w:t>辅</w:t>
      </w:r>
      <w:r w:rsidRPr="006745B7">
        <w:rPr>
          <w:rFonts w:ascii="宋体" w:eastAsia="宋体" w:hAnsi="宋体" w:cs="MS Mincho" w:hint="eastAsia"/>
          <w:b/>
          <w:sz w:val="28"/>
          <w:szCs w:val="28"/>
        </w:rPr>
        <w:t>助教</w:t>
      </w:r>
      <w:r w:rsidRPr="006745B7">
        <w:rPr>
          <w:rFonts w:ascii="宋体" w:eastAsia="宋体" w:hAnsi="宋体" w:hint="eastAsia"/>
          <w:b/>
          <w:sz w:val="28"/>
          <w:szCs w:val="28"/>
        </w:rPr>
        <w:t>学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850"/>
        <w:gridCol w:w="709"/>
        <w:gridCol w:w="668"/>
      </w:tblGrid>
      <w:tr w:rsidR="00885C68" w:rsidRPr="006745B7" w:rsidTr="002F08B9">
        <w:tc>
          <w:tcPr>
            <w:tcW w:w="2376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4253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学生姓名（班级）</w:t>
            </w:r>
          </w:p>
        </w:tc>
        <w:tc>
          <w:tcPr>
            <w:tcW w:w="850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奖项</w:t>
            </w:r>
          </w:p>
        </w:tc>
        <w:tc>
          <w:tcPr>
            <w:tcW w:w="709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序号</w:t>
            </w:r>
          </w:p>
        </w:tc>
        <w:tc>
          <w:tcPr>
            <w:tcW w:w="668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是否送省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《登高》——杜甫笔下的时空悲歌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宋音画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221）、李亦乔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（中文）224）、张鑫洋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技221）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一场文化裂变中的词体革命——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《虞美人》微课教学</w:t>
            </w:r>
            <w:proofErr w:type="gramEnd"/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张心瑜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（小教221班）、彭湃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222）、林忠烨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物理本硕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221）、夏彬捷 （科教231）、张吉健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技221）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墨香诗境——西湖诗词沉浸式仿真教学平台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徐嘉豪 （计算机235）、韩一铭 （软件工程221）、郑瑾姝 （计算机（师范）232）、吴亚倩 （软件工程232）、杨宇朦 （计算机（师范）222）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国乱书幽愤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，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泪溅思故亲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——细品《春望》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张颖 （体育教育（师范）221）、周黄可 （小教225）、邵南 （汉语言文学（经亨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实验班）（师范）   224）、鲁昊 （计算机236）、邓育媛 （ 绘画231）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蟠桃会谜题——杨辉三角的数字秘密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孙嘉祎 （数学222）、李开慧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222）、颜若伊 （小教225）、王泽鹏 （数学222）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小兔农场中的大秘密——斐波那契数列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孙晨宇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（计算机（师范）222）、夏语瀚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物理本硕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241）、陈佳衡 （物理复合241）、黄翊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物理本硕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241）、甘怡瑶 （历史221）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形状王国保卫战——圆形探秘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潘冠霖 （小教221）、张瑞涵 （小教221）</w:t>
            </w:r>
            <w:r w:rsidR="0004337D" w:rsidRPr="006745B7">
              <w:rPr>
                <w:rFonts w:ascii="宋体" w:eastAsia="宋体" w:hAnsi="宋体" w:hint="eastAsia"/>
                <w:sz w:val="20"/>
                <w:lang w:eastAsia="zh-CN"/>
              </w:rPr>
              <w:t>、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陈雨田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br/>
              <w:t xml:space="preserve"> （动画221）、余张滢 （物理223）、刘俊豪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思政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跟着成语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去科学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探索——同声相应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郑丁睿 （小教221）、庄旭婷 （计算机（师范）222）、苏沐阳 （小教221）、钟思瑜 （小教221）、毛余昕 （小教221）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说话算画：人工智能生成视频原理探究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潘瑜臻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221）、张萃凌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br/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221）、朱雨璐 （特教221）、王集义 （预防医学222）、施贞聿 （汉语言（经亨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）233）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AI交互式光学微课堂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周慧琳 （计算机232）、沈万婷 （计算机232）、单钰淇 （计算机232）、张伊辰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软工221班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）、张思佳 （计算机231）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解锁苏轼朋友圈的“晴雨密码”——《饮湖上初晴后雨》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曹颖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 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（中文）233）、王以诺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（中文）234）、盛开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妍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（中文）235）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“有”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“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无“之间见真意——于《饮酒（其五）》中品陶渊明的菊花人生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陈宇萌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（中文）221）、凌馨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（中文）221）、林书卉 （经亨颐（中文）221）、郑倍芝 （经亨颐（中文）221）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探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赜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姜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夔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词的“生态隐喻”——以《角招》为例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彭奕 （中文234）、戴家宁 （中文234）、沈可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梵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（学前221）、余悦 （学前教育223）、沈逸杰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物理本硕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lastRenderedPageBreak/>
              <w:t>月照千年，诗画同辉——《春江花月夜》诗歌鉴赏专题课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李琰 （历史223）、胡逸扬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汉教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221）、李玥 （小教234 ）、郁丽瑶 （动画231）、季彦君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“与陶渊明对酌——《饮酒·其五》的淡与真”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蒋易珊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（中文）221）、陶烨怡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（中文）221）、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钭颖妮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（经亨颐（中文）221）、徐佳淇 （经亨颐（中文）221）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2（3）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水牵唐宋：诗词里的运河情思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卢贝宁 （小教234）、包晨熠 （中文235）、孙金晶 （学前223）、陈璐赟 （公艺242）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 w:hint="eastAsia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梦回盛唐《将进酒》，历史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三问探诗仙</w:t>
            </w:r>
            <w:proofErr w:type="gramEnd"/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金路子 （小教233）、李默子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思政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233）、韦苗苗 （编导231）、张嘉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芮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（小教222）、车周莉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（中文）232）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7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耳朵的秘密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朱泽艺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（$226.00 ）、王芊玥 （$226.00 ）、董可语 （$226.00 ）、程妍善 （$226.00 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8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跟着建筑师探索三角形的秘密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潘欣泉 （小教235）、徐逸杰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221）、王乐怡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《长恨歌》——情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殇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缘尽，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长恨传意</w:t>
            </w:r>
            <w:proofErr w:type="gramEnd"/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马靖逸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221）、郭云青 （特教231）、陈妍孜 （数学222 ）、封雨润 （数学221）、朱威成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认识轴对称图形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木依涵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（数学225）、冯依依 （数学225）、孙灿灿 （数学225）、徐璐瑶 （编导222）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凌云志——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揽峰望岳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的千年回响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谢以琳 （（经亨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）中文221）、徐唯 （（经亨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）中文221）、周珂宇 （（经亨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）中文221）、毛璐懿 （（经亨颐）中文221）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“光迹工坊”——AI教学辅助课件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徐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谚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涛 （数学221）、孟景远 （计算机224）、黄馨慧 （计算机224）、田成宽 （计算机224）、张子轩 （计算机224）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“饺”下踏“遗”，营养探秘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叶番雅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（小教233）、李仰望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221）、周造 （美教221）、徐菲凡 （小教231）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《渔家傲——封建制度下女性知识分子的精神突围》</w:t>
            </w:r>
          </w:p>
        </w:tc>
        <w:tc>
          <w:tcPr>
            <w:tcW w:w="4253" w:type="dxa"/>
            <w:vAlign w:val="center"/>
          </w:tcPr>
          <w:p w:rsidR="00885C68" w:rsidRPr="006745B7" w:rsidRDefault="00944506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周依琳</w:t>
            </w:r>
            <w:proofErr w:type="gramEnd"/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小教2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26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周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炜</w:t>
            </w:r>
            <w:proofErr w:type="gramStart"/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锘</w:t>
            </w:r>
            <w:proofErr w:type="gramEnd"/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小教2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25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）、</w:t>
            </w: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肖薇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（</w:t>
            </w:r>
            <w:r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计算机2</w:t>
            </w:r>
            <w:r w:rsidRPr="006745B7">
              <w:rPr>
                <w:rFonts w:ascii="宋体" w:eastAsia="宋体" w:hAnsi="宋体" w:cs="微软雅黑"/>
                <w:sz w:val="20"/>
                <w:lang w:eastAsia="zh-CN"/>
              </w:rPr>
              <w:t>37</w:t>
            </w:r>
            <w:r w:rsidR="00885C68" w:rsidRPr="006745B7">
              <w:rPr>
                <w:rFonts w:ascii="宋体" w:eastAsia="宋体" w:hAnsi="宋体"/>
                <w:sz w:val="20"/>
                <w:lang w:eastAsia="zh-CN"/>
              </w:rPr>
              <w:t>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《扬州慢·淮左名都》——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盈空之间的黍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离之悲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周逸翔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（中文）224）、舒柠 （小教224）、顾雨欣 （小教221）、邱惟思 （小教221）、陈序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（中文）232）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《用水计算时间》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谢瑞爽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（小教231）、木惠媛 （播音231）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7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《BIG杠——小杠杆，大作用》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胡炎盈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（小教231）、童语萌 （小脚231）、谢晓妮 （小教231）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8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无端锦瑟说华年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王欣颖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（小教226）、傅佳禾 （小教226）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  <w:tr w:rsidR="00885C68" w:rsidRPr="006745B7" w:rsidTr="002F08B9">
        <w:tc>
          <w:tcPr>
            <w:tcW w:w="2376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AI诗疗师——当AI遇上唐诗宋词</w:t>
            </w:r>
          </w:p>
        </w:tc>
        <w:tc>
          <w:tcPr>
            <w:tcW w:w="4253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徐佳丽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（中文）222）、鲍洋洋 （中文225）、梅可欣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（中文）223 ）、郑聿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（中文）222）、陈诺 （历史221）</w:t>
            </w:r>
          </w:p>
        </w:tc>
        <w:tc>
          <w:tcPr>
            <w:tcW w:w="850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3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sz w:val="20"/>
              </w:rPr>
            </w:pPr>
          </w:p>
        </w:tc>
      </w:tr>
    </w:tbl>
    <w:p w:rsidR="000D6319" w:rsidRPr="006745B7" w:rsidRDefault="0084383E">
      <w:pPr>
        <w:rPr>
          <w:rFonts w:ascii="宋体" w:eastAsia="宋体" w:hAnsi="宋体"/>
        </w:rPr>
      </w:pPr>
      <w:r w:rsidRPr="006745B7">
        <w:rPr>
          <w:rFonts w:ascii="宋体" w:eastAsia="宋体" w:hAnsi="宋体"/>
        </w:rPr>
        <w:br w:type="page"/>
      </w:r>
    </w:p>
    <w:p w:rsidR="000D6319" w:rsidRPr="006745B7" w:rsidRDefault="005A4E30" w:rsidP="00270E29">
      <w:pPr>
        <w:jc w:val="center"/>
        <w:rPr>
          <w:rFonts w:ascii="宋体" w:eastAsia="宋体" w:hAnsi="宋体"/>
          <w:b/>
          <w:sz w:val="28"/>
          <w:szCs w:val="28"/>
        </w:rPr>
      </w:pPr>
      <w:r w:rsidRPr="006745B7">
        <w:rPr>
          <w:rFonts w:ascii="宋体" w:eastAsia="宋体" w:hAnsi="宋体" w:cs="微软雅黑" w:hint="eastAsia"/>
          <w:b/>
          <w:sz w:val="28"/>
          <w:szCs w:val="28"/>
        </w:rPr>
        <w:lastRenderedPageBreak/>
        <w:t>软件应用与开发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062"/>
        <w:gridCol w:w="4292"/>
        <w:gridCol w:w="838"/>
        <w:gridCol w:w="832"/>
        <w:gridCol w:w="832"/>
      </w:tblGrid>
      <w:tr w:rsidR="00885C68" w:rsidRPr="006745B7" w:rsidTr="002F08B9">
        <w:tc>
          <w:tcPr>
            <w:tcW w:w="2062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4292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学生姓名（班级）</w:t>
            </w:r>
          </w:p>
        </w:tc>
        <w:tc>
          <w:tcPr>
            <w:tcW w:w="838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奖项</w:t>
            </w:r>
          </w:p>
        </w:tc>
        <w:tc>
          <w:tcPr>
            <w:tcW w:w="832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序号</w:t>
            </w:r>
          </w:p>
        </w:tc>
        <w:tc>
          <w:tcPr>
            <w:tcW w:w="832" w:type="dxa"/>
            <w:vAlign w:val="center"/>
          </w:tcPr>
          <w:p w:rsidR="00885C68" w:rsidRPr="00D132D9" w:rsidRDefault="00885C68" w:rsidP="002F08B9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是否送省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面向低质眼底图像的统一增强算法</w:t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章诚益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（计算机222）、孙浩钦 （计算机222）、陆梦婕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工231）、申思远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工231）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智药管家——多模态AI驱动智慧用药管理系统</w:t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许力航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（经亨颐（英语）226）、黄鹏星 （计算机232）、陈尔灏 （软件工程222）、张洛宁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媒233）、陈露欣 （临床221）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船舶机械设备液压故障诊断可视化系统</w:t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李源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软工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231）、项棋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物理本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硕231）、张思佳 （计师231）、傅佳禾 （小教226）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心海灯塔</w:t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项怡婷 （计算机（师范）222）、夏桢来 （计算机（师范）232）、王科然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软工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231）、叶恬妙 （计算机（师范）231）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基于强化学习的大模型辅助车载CAN总线模糊测试系统</w:t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娄昕 （计算机232）、姚舜禹 （计算机222）、付悦榕 （计算机237）、黄敬钞 （计算机232）、吴童 （计算机232）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基于YOLO11的学生课堂行为监测系统</w:t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曹朗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（计算机225）、卢文洁 （计算机225）、徐慧娜 （学前教育222）、黄焕 （计算机225）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智策考研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——AI赋能一站式考研辅助平台</w:t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陈萱蕾 （计算机科学与技术（师范）221班）、叶韩斌 （计算机科学与技术（师范）221班）、沈可 （计算机科学与技术（师范）221班）、包晨熠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（中文）235）、邵佳敏 （计算机科学与技术（师范）221班）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拼图游戏内容筛选系统</w:t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汤乾能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（计算机222）、李童瑶 （计算机224）、毛祉轩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工211）、谭婕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计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科225）、吴银杰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工211）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FUNGLY--以儿童控糖为核心的交互界面设计</w:t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吴浅依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媒222）、朱益萱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媒222）、华子怡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媒222）、程序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媒223）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2F08B9">
        <w:tc>
          <w:tcPr>
            <w:tcW w:w="206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咖循</w:t>
            </w:r>
            <w:r w:rsidRPr="006745B7">
              <w:rPr>
                <w:rFonts w:ascii="宋体" w:eastAsia="宋体" w:hAnsi="宋体"/>
                <w:sz w:val="20"/>
              </w:rPr>
              <w:br/>
            </w:r>
          </w:p>
        </w:tc>
        <w:tc>
          <w:tcPr>
            <w:tcW w:w="429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平婧婷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数媒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222）、郑瑞颖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媒222）</w:t>
            </w:r>
          </w:p>
        </w:tc>
        <w:tc>
          <w:tcPr>
            <w:tcW w:w="838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832" w:type="dxa"/>
            <w:vAlign w:val="center"/>
          </w:tcPr>
          <w:p w:rsidR="00885C68" w:rsidRPr="006745B7" w:rsidRDefault="00885C68" w:rsidP="002F08B9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832" w:type="dxa"/>
            <w:vAlign w:val="center"/>
          </w:tcPr>
          <w:p w:rsidR="00885C68" w:rsidRPr="004364D1" w:rsidRDefault="00885C68" w:rsidP="002F08B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</w:tbl>
    <w:p w:rsidR="000D6319" w:rsidRPr="006745B7" w:rsidRDefault="0084383E">
      <w:pPr>
        <w:rPr>
          <w:rFonts w:ascii="宋体" w:eastAsia="宋体" w:hAnsi="宋体"/>
        </w:rPr>
      </w:pPr>
      <w:r w:rsidRPr="006745B7">
        <w:rPr>
          <w:rFonts w:ascii="宋体" w:eastAsia="宋体" w:hAnsi="宋体"/>
        </w:rPr>
        <w:br w:type="page"/>
      </w:r>
    </w:p>
    <w:p w:rsidR="000D6319" w:rsidRPr="006745B7" w:rsidRDefault="005A4E30" w:rsidP="00270E29">
      <w:pPr>
        <w:jc w:val="center"/>
        <w:rPr>
          <w:rFonts w:ascii="宋体" w:eastAsia="宋体" w:hAnsi="宋体"/>
          <w:b/>
          <w:sz w:val="28"/>
          <w:szCs w:val="28"/>
        </w:rPr>
      </w:pPr>
      <w:proofErr w:type="gramStart"/>
      <w:r w:rsidRPr="006745B7">
        <w:rPr>
          <w:rFonts w:ascii="宋体" w:eastAsia="宋体" w:hAnsi="宋体" w:hint="eastAsia"/>
          <w:b/>
          <w:sz w:val="28"/>
          <w:szCs w:val="28"/>
        </w:rPr>
        <w:lastRenderedPageBreak/>
        <w:t>国</w:t>
      </w:r>
      <w:r w:rsidRPr="006745B7">
        <w:rPr>
          <w:rFonts w:ascii="宋体" w:eastAsia="宋体" w:hAnsi="宋体" w:cs="微软雅黑" w:hint="eastAsia"/>
          <w:b/>
          <w:sz w:val="28"/>
          <w:szCs w:val="28"/>
        </w:rPr>
        <w:t>际</w:t>
      </w:r>
      <w:r w:rsidRPr="006745B7">
        <w:rPr>
          <w:rFonts w:ascii="宋体" w:eastAsia="宋体" w:hAnsi="宋体" w:cs="MS Mincho" w:hint="eastAsia"/>
          <w:b/>
          <w:sz w:val="28"/>
          <w:szCs w:val="28"/>
        </w:rPr>
        <w:t>生“</w:t>
      </w:r>
      <w:proofErr w:type="gramEnd"/>
      <w:r w:rsidRPr="006745B7">
        <w:rPr>
          <w:rFonts w:ascii="宋体" w:eastAsia="宋体" w:hAnsi="宋体" w:cs="微软雅黑" w:hint="eastAsia"/>
          <w:b/>
          <w:sz w:val="28"/>
          <w:szCs w:val="28"/>
        </w:rPr>
        <w:t>汉</w:t>
      </w:r>
      <w:r w:rsidRPr="006745B7">
        <w:rPr>
          <w:rFonts w:ascii="宋体" w:eastAsia="宋体" w:hAnsi="宋体" w:cs="MS Mincho" w:hint="eastAsia"/>
          <w:b/>
          <w:sz w:val="28"/>
          <w:szCs w:val="28"/>
        </w:rPr>
        <w:t>学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993"/>
        <w:gridCol w:w="673"/>
        <w:gridCol w:w="699"/>
      </w:tblGrid>
      <w:tr w:rsidR="00885C68" w:rsidRPr="006745B7" w:rsidTr="00EB1B02">
        <w:tc>
          <w:tcPr>
            <w:tcW w:w="2093" w:type="dxa"/>
          </w:tcPr>
          <w:p w:rsidR="00885C68" w:rsidRPr="00D132D9" w:rsidRDefault="00885C68" w:rsidP="00885C6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4252" w:type="dxa"/>
          </w:tcPr>
          <w:p w:rsidR="00885C68" w:rsidRPr="00D132D9" w:rsidRDefault="00885C68" w:rsidP="00885C6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学生姓名（班级）</w:t>
            </w:r>
          </w:p>
        </w:tc>
        <w:tc>
          <w:tcPr>
            <w:tcW w:w="993" w:type="dxa"/>
          </w:tcPr>
          <w:p w:rsidR="00885C68" w:rsidRPr="00D132D9" w:rsidRDefault="00885C68" w:rsidP="00885C6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奖项</w:t>
            </w:r>
          </w:p>
        </w:tc>
        <w:tc>
          <w:tcPr>
            <w:tcW w:w="673" w:type="dxa"/>
          </w:tcPr>
          <w:p w:rsidR="00885C68" w:rsidRPr="00D132D9" w:rsidRDefault="00885C68" w:rsidP="00885C68">
            <w:pPr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序号</w:t>
            </w:r>
          </w:p>
        </w:tc>
        <w:tc>
          <w:tcPr>
            <w:tcW w:w="699" w:type="dxa"/>
          </w:tcPr>
          <w:p w:rsidR="00885C68" w:rsidRPr="00D132D9" w:rsidRDefault="00885C68" w:rsidP="00885C68">
            <w:pPr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是否送省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《字·天·地·人——如何认识中国文字》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张玥 （美教221）、胡逸佳 （历史221）、李知烨 （历史221）、陈珂宁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英语（师范）221班）、UMUHOZA EDISSA （IB20221）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《墨香汉韵》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FARAH LAMROUWAH （计算机留学生20241）、项棋 （物理本硕231班）、YASMINE BOUSBAE （计算机留学生20241）、金海越 （物理231班）、AMANMURADOV MUHAMMEDALY （计算机留学生20241）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《你好，杭绣》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章静雯 （</w:t>
            </w:r>
            <w:r w:rsidR="00CD6CEF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编导2</w:t>
            </w:r>
            <w:r w:rsidR="00CD6CEF" w:rsidRPr="006745B7">
              <w:rPr>
                <w:rFonts w:ascii="宋体" w:eastAsia="宋体" w:hAnsi="宋体" w:cs="微软雅黑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</w:rPr>
              <w:t xml:space="preserve"> ）、余艳 （</w:t>
            </w:r>
            <w:r w:rsidR="00CD6CEF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编导2</w:t>
            </w:r>
            <w:r w:rsidR="00CD6CEF" w:rsidRPr="006745B7">
              <w:rPr>
                <w:rFonts w:ascii="宋体" w:eastAsia="宋体" w:hAnsi="宋体" w:cs="微软雅黑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</w:rPr>
              <w:t xml:space="preserve"> ）、毛紫依 （</w:t>
            </w:r>
            <w:r w:rsidR="00CD6CEF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编导2</w:t>
            </w:r>
            <w:r w:rsidR="00CD6CEF" w:rsidRPr="006745B7">
              <w:rPr>
                <w:rFonts w:ascii="宋体" w:eastAsia="宋体" w:hAnsi="宋体" w:cs="微软雅黑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</w:rPr>
              <w:t xml:space="preserve"> ）、何涛 （</w:t>
            </w:r>
            <w:r w:rsidR="00CD6CEF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编导2</w:t>
            </w:r>
            <w:r w:rsidR="00CD6CEF" w:rsidRPr="006745B7">
              <w:rPr>
                <w:rFonts w:ascii="宋体" w:eastAsia="宋体" w:hAnsi="宋体" w:cs="微软雅黑"/>
                <w:sz w:val="20"/>
                <w:lang w:eastAsia="zh-CN"/>
              </w:rPr>
              <w:t>2</w:t>
            </w:r>
            <w:r w:rsidRPr="006745B7">
              <w:rPr>
                <w:rFonts w:ascii="宋体" w:eastAsia="宋体" w:hAnsi="宋体"/>
                <w:sz w:val="20"/>
              </w:rPr>
              <w:t xml:space="preserve"> ）、KERVENOV RUSTEM （First year first class 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德寿梦粱录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金子言 （编导222）、Batyrov Sanjar （24计算机与技术）、邵子晏 （编导231）、章懿 （编导221）、Názik （24计算机与技术）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鸢越山海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章杨扬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英语222）、陈瑶倩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英语222）、李雨含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英语222）、冯新瑶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英语227）、Lau Audrey 刘璟 （IB20242）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茶与礼 茶语里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柳泓辰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1D3621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1D3621" w:rsidRPr="006745B7">
              <w:rPr>
                <w:rFonts w:ascii="宋体" w:eastAsia="宋体" w:hAnsi="宋体" w:cs="微软雅黑"/>
                <w:sz w:val="20"/>
                <w:lang w:eastAsia="zh-CN"/>
              </w:rPr>
              <w:t>31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）、徐慧娜 （</w:t>
            </w:r>
            <w:r w:rsidR="001D3621" w:rsidRPr="006745B7">
              <w:rPr>
                <w:rFonts w:ascii="宋体" w:eastAsia="宋体" w:hAnsi="宋体" w:hint="eastAsia"/>
                <w:sz w:val="20"/>
                <w:lang w:eastAsia="zh-CN"/>
              </w:rPr>
              <w:t>学前2</w:t>
            </w:r>
            <w:r w:rsidR="001D3621" w:rsidRPr="006745B7">
              <w:rPr>
                <w:rFonts w:ascii="宋体" w:eastAsia="宋体" w:hAnsi="宋体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）、余李强 （</w:t>
            </w:r>
            <w:r w:rsidR="001D3621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1D3621" w:rsidRPr="006745B7">
              <w:rPr>
                <w:rFonts w:ascii="宋体" w:eastAsia="宋体" w:hAnsi="宋体" w:cs="微软雅黑"/>
                <w:sz w:val="20"/>
                <w:lang w:eastAsia="zh-CN"/>
              </w:rPr>
              <w:t>31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）、张瑞涵 （</w:t>
            </w:r>
            <w:r w:rsidR="001D3621" w:rsidRPr="006745B7">
              <w:rPr>
                <w:rFonts w:ascii="宋体" w:eastAsia="宋体" w:hAnsi="宋体" w:hint="eastAsia"/>
                <w:sz w:val="20"/>
                <w:lang w:eastAsia="zh-CN"/>
              </w:rPr>
              <w:t>小教2</w:t>
            </w:r>
            <w:r w:rsidR="001D3621" w:rsidRPr="006745B7">
              <w:rPr>
                <w:rFonts w:ascii="宋体" w:eastAsia="宋体" w:hAnsi="宋体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）、Khalil Mohammed 马多 （计算机科学与技术）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宋福杭州年——从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青玉案元夕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探寻南宋民俗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乔善言 （国商20221）、金亦昕 （中文233）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《岐黄四艺·绘卷》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田馨瑶 （学前223）、吴婧 （学前223）、Polina Shadrina （class 1b）、Bazhenova Kseniia （class 4A）、杨旺旭 （教技231）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基于印度尼西亚视角下造纸术信息图表设计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潘冠霖 （小教221）、Harley Tjengdekia （IB222）、彭湃 （教技222）、吕豪澄 （数创221）、夏彬捷 （科教231）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0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寒食春韵笺</w:t>
            </w:r>
          </w:p>
        </w:tc>
        <w:tc>
          <w:tcPr>
            <w:tcW w:w="425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 xml:space="preserve">张静怡 （数媒233）、陈景怡 （数媒233）、陈欣羽 （数媒233）、MALAK </w:t>
            </w:r>
            <w:proofErr w:type="gramStart"/>
            <w:r w:rsidRPr="006745B7">
              <w:rPr>
                <w:rFonts w:ascii="宋体" w:eastAsia="宋体" w:hAnsi="宋体"/>
                <w:sz w:val="20"/>
              </w:rPr>
              <w:t>GHZALA(</w:t>
            </w:r>
            <w:proofErr w:type="gramEnd"/>
            <w:r w:rsidRPr="006745B7">
              <w:rPr>
                <w:rFonts w:ascii="宋体" w:eastAsia="宋体" w:hAnsi="宋体"/>
                <w:sz w:val="20"/>
              </w:rPr>
              <w:t>中文名：陆天） （ international nursing class）</w:t>
            </w:r>
          </w:p>
        </w:tc>
        <w:tc>
          <w:tcPr>
            <w:tcW w:w="99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67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699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</w:tbl>
    <w:p w:rsidR="000D6319" w:rsidRPr="006745B7" w:rsidRDefault="0084383E">
      <w:pPr>
        <w:rPr>
          <w:rFonts w:ascii="宋体" w:eastAsia="宋体" w:hAnsi="宋体"/>
        </w:rPr>
      </w:pPr>
      <w:r w:rsidRPr="006745B7">
        <w:rPr>
          <w:rFonts w:ascii="宋体" w:eastAsia="宋体" w:hAnsi="宋体"/>
        </w:rPr>
        <w:br w:type="page"/>
      </w:r>
    </w:p>
    <w:p w:rsidR="000D6319" w:rsidRPr="006745B7" w:rsidRDefault="005A4E30" w:rsidP="00270E29">
      <w:pPr>
        <w:jc w:val="center"/>
        <w:rPr>
          <w:rFonts w:ascii="宋体" w:eastAsia="宋体" w:hAnsi="宋体"/>
          <w:b/>
          <w:sz w:val="28"/>
          <w:szCs w:val="28"/>
        </w:rPr>
      </w:pPr>
      <w:r w:rsidRPr="006745B7">
        <w:rPr>
          <w:rFonts w:ascii="宋体" w:eastAsia="宋体" w:hAnsi="宋体" w:cs="微软雅黑" w:hint="eastAsia"/>
          <w:b/>
          <w:sz w:val="28"/>
          <w:szCs w:val="28"/>
        </w:rPr>
        <w:lastRenderedPageBreak/>
        <w:t>计</w:t>
      </w:r>
      <w:r w:rsidRPr="006745B7">
        <w:rPr>
          <w:rFonts w:ascii="宋体" w:eastAsia="宋体" w:hAnsi="宋体" w:cs="MS Mincho" w:hint="eastAsia"/>
          <w:b/>
          <w:sz w:val="28"/>
          <w:szCs w:val="28"/>
        </w:rPr>
        <w:t>算机音</w:t>
      </w:r>
      <w:r w:rsidRPr="006745B7">
        <w:rPr>
          <w:rFonts w:ascii="宋体" w:eastAsia="宋体" w:hAnsi="宋体" w:cs="微软雅黑" w:hint="eastAsia"/>
          <w:b/>
          <w:sz w:val="28"/>
          <w:szCs w:val="28"/>
        </w:rPr>
        <w:t>乐创</w:t>
      </w:r>
      <w:r w:rsidRPr="006745B7">
        <w:rPr>
          <w:rFonts w:ascii="宋体" w:eastAsia="宋体" w:hAnsi="宋体" w:cs="MS Mincho" w:hint="eastAsia"/>
          <w:b/>
          <w:sz w:val="28"/>
          <w:szCs w:val="28"/>
        </w:rPr>
        <w:t>作</w:t>
      </w:r>
    </w:p>
    <w:tbl>
      <w:tblPr>
        <w:tblStyle w:val="aff1"/>
        <w:tblW w:w="8856" w:type="dxa"/>
        <w:tblLook w:val="04A0" w:firstRow="1" w:lastRow="0" w:firstColumn="1" w:lastColumn="0" w:noHBand="0" w:noVBand="1"/>
      </w:tblPr>
      <w:tblGrid>
        <w:gridCol w:w="2522"/>
        <w:gridCol w:w="3823"/>
        <w:gridCol w:w="1134"/>
        <w:gridCol w:w="709"/>
        <w:gridCol w:w="668"/>
      </w:tblGrid>
      <w:tr w:rsidR="00885C68" w:rsidRPr="00D132D9" w:rsidTr="00EB1B02">
        <w:tc>
          <w:tcPr>
            <w:tcW w:w="2522" w:type="dxa"/>
            <w:vAlign w:val="center"/>
          </w:tcPr>
          <w:p w:rsidR="00885C68" w:rsidRPr="00D132D9" w:rsidRDefault="00885C68" w:rsidP="00EB1B02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3823" w:type="dxa"/>
            <w:vAlign w:val="center"/>
          </w:tcPr>
          <w:p w:rsidR="00885C68" w:rsidRPr="00D132D9" w:rsidRDefault="00885C68" w:rsidP="00EB1B02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学生姓名（班级）</w:t>
            </w:r>
          </w:p>
        </w:tc>
        <w:tc>
          <w:tcPr>
            <w:tcW w:w="1134" w:type="dxa"/>
            <w:vAlign w:val="center"/>
          </w:tcPr>
          <w:p w:rsidR="00885C68" w:rsidRPr="00D132D9" w:rsidRDefault="00885C68" w:rsidP="00EB1B02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奖项</w:t>
            </w:r>
          </w:p>
        </w:tc>
        <w:tc>
          <w:tcPr>
            <w:tcW w:w="709" w:type="dxa"/>
            <w:vAlign w:val="center"/>
          </w:tcPr>
          <w:p w:rsidR="00885C68" w:rsidRPr="00D132D9" w:rsidRDefault="00885C68" w:rsidP="00EB1B02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序号</w:t>
            </w:r>
          </w:p>
        </w:tc>
        <w:tc>
          <w:tcPr>
            <w:tcW w:w="668" w:type="dxa"/>
            <w:vAlign w:val="center"/>
          </w:tcPr>
          <w:p w:rsidR="00885C68" w:rsidRPr="00D132D9" w:rsidRDefault="00885C68" w:rsidP="00EB1B02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 w:hint="eastAsia"/>
                <w:b/>
                <w:sz w:val="20"/>
              </w:rPr>
              <w:t>是否送省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星途启光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顾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珈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1D3621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1D3621" w:rsidRPr="006745B7">
              <w:rPr>
                <w:rFonts w:ascii="宋体" w:eastAsia="宋体" w:hAnsi="宋体" w:cs="微软雅黑"/>
                <w:sz w:val="20"/>
                <w:lang w:eastAsia="zh-CN"/>
              </w:rPr>
              <w:t>31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）、宋明禧 （</w:t>
            </w:r>
            <w:r w:rsidR="001D3621" w:rsidRPr="006745B7">
              <w:rPr>
                <w:rFonts w:ascii="宋体" w:eastAsia="宋体" w:hAnsi="宋体" w:hint="eastAsia"/>
                <w:sz w:val="20"/>
                <w:lang w:eastAsia="zh-CN"/>
              </w:rPr>
              <w:t>小教2</w:t>
            </w:r>
            <w:r w:rsidR="001D3621" w:rsidRPr="006745B7">
              <w:rPr>
                <w:rFonts w:ascii="宋体" w:eastAsia="宋体" w:hAnsi="宋体"/>
                <w:sz w:val="20"/>
                <w:lang w:eastAsia="zh-CN"/>
              </w:rPr>
              <w:t>34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）、朱韵绮 （</w:t>
            </w:r>
            <w:r w:rsidR="001D3621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1D3621" w:rsidRPr="006745B7">
              <w:rPr>
                <w:rFonts w:ascii="宋体" w:eastAsia="宋体" w:hAnsi="宋体" w:cs="微软雅黑"/>
                <w:sz w:val="20"/>
                <w:lang w:eastAsia="zh-CN"/>
              </w:rPr>
              <w:t>31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>）、张雅鑫 （</w:t>
            </w:r>
            <w:r w:rsidR="001D3621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1D3621" w:rsidRPr="006745B7">
              <w:rPr>
                <w:rFonts w:ascii="宋体" w:eastAsia="宋体" w:hAnsi="宋体" w:cs="微软雅黑"/>
                <w:sz w:val="20"/>
                <w:lang w:eastAsia="zh-CN"/>
              </w:rPr>
              <w:t>41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）、奚梦琦 （</w:t>
            </w:r>
            <w:r w:rsidR="001D3621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1D3621" w:rsidRPr="006745B7">
              <w:rPr>
                <w:rFonts w:ascii="宋体" w:eastAsia="宋体" w:hAnsi="宋体" w:cs="微软雅黑"/>
                <w:sz w:val="20"/>
                <w:lang w:eastAsia="zh-CN"/>
              </w:rPr>
              <w:t>41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《苍穹独白》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吴静怡 （</w:t>
            </w:r>
            <w:proofErr w:type="gramStart"/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数媒</w:t>
            </w:r>
            <w:proofErr w:type="gramEnd"/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  <w:r w:rsidR="00474ACF" w:rsidRPr="006745B7">
              <w:rPr>
                <w:rFonts w:ascii="宋体" w:eastAsia="宋体" w:hAnsi="宋体"/>
                <w:sz w:val="20"/>
                <w:lang w:eastAsia="zh-CN"/>
              </w:rPr>
              <w:t>42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）、徐静怡 （</w:t>
            </w:r>
            <w:proofErr w:type="gramStart"/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数</w:t>
            </w:r>
            <w:proofErr w:type="gramEnd"/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媒2</w:t>
            </w:r>
            <w:r w:rsidR="00474ACF" w:rsidRPr="006745B7">
              <w:rPr>
                <w:rFonts w:ascii="宋体" w:eastAsia="宋体" w:hAnsi="宋体"/>
                <w:sz w:val="20"/>
                <w:lang w:eastAsia="zh-CN"/>
              </w:rPr>
              <w:t>42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）、胡煜可 （</w:t>
            </w:r>
            <w:proofErr w:type="gramStart"/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数</w:t>
            </w:r>
            <w:proofErr w:type="gramEnd"/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媒2</w:t>
            </w:r>
            <w:r w:rsidR="00474ACF" w:rsidRPr="006745B7">
              <w:rPr>
                <w:rFonts w:ascii="宋体" w:eastAsia="宋体" w:hAnsi="宋体"/>
                <w:sz w:val="20"/>
                <w:lang w:eastAsia="zh-CN"/>
              </w:rPr>
              <w:t>42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）、王漪淳 （</w:t>
            </w:r>
            <w:proofErr w:type="gramStart"/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数</w:t>
            </w:r>
            <w:proofErr w:type="gramEnd"/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媒2</w:t>
            </w:r>
            <w:r w:rsidR="00474ACF" w:rsidRPr="006745B7">
              <w:rPr>
                <w:rFonts w:ascii="宋体" w:eastAsia="宋体" w:hAnsi="宋体"/>
                <w:sz w:val="20"/>
                <w:lang w:eastAsia="zh-CN"/>
              </w:rPr>
              <w:t>33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）、陈璐赟 （</w:t>
            </w:r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公</w:t>
            </w:r>
            <w:r w:rsidR="00474ACF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艺2</w:t>
            </w:r>
            <w:r w:rsidR="00474ACF" w:rsidRPr="006745B7">
              <w:rPr>
                <w:rFonts w:ascii="宋体" w:eastAsia="宋体" w:hAnsi="宋体" w:cs="微软雅黑"/>
                <w:sz w:val="20"/>
                <w:lang w:eastAsia="zh-CN"/>
              </w:rPr>
              <w:t>42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墨问天工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张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椋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（音乐221）、徐郅嵩 （音乐222）、赵博豪 （音乐222）、余蕊亦 （科教222）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天工开悟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裘琦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（音乐232）、洪丹瑶 （音乐232）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《扶摇九章》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陈林琪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（音乐222）、胡铮阳 （历史221）、徐乙萌 （经亨颐（英语）227）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小秸槔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周卓灿 （文管231）、谢瑞爽 （小教231）、姚佳红 （小教231）、游若瑜 （播音221）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天工问斗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林珑 （公艺221）、楼纯雨 （公艺221）、徐丹琦 （公艺221）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《墨韵天工》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苏乐琪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媒231）、童心源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媒231）、林温皓 （法学244 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和鸣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王璨 （计算机222班）、方佳程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软工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222）、沈乐融 （计算机222班）、鲍佩雯 （计算机232班）、刘华林 （计算机232班）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  <w:tr w:rsidR="00885C68" w:rsidRPr="006745B7" w:rsidTr="00EB1B02">
        <w:tc>
          <w:tcPr>
            <w:tcW w:w="2522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《磬问天枢》</w:t>
            </w:r>
          </w:p>
        </w:tc>
        <w:tc>
          <w:tcPr>
            <w:tcW w:w="3823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林洪乐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r w:rsidR="00474ACF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474ACF" w:rsidRPr="006745B7">
              <w:rPr>
                <w:rFonts w:ascii="宋体" w:eastAsia="宋体" w:hAnsi="宋体" w:cs="微软雅黑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）、王琪翔 （</w:t>
            </w:r>
            <w:r w:rsidR="00474ACF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474ACF" w:rsidRPr="006745B7">
              <w:rPr>
                <w:rFonts w:ascii="宋体" w:eastAsia="宋体" w:hAnsi="宋体" w:cs="微软雅黑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）、张昊 （</w:t>
            </w:r>
            <w:r w:rsidR="00474ACF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474ACF" w:rsidRPr="006745B7">
              <w:rPr>
                <w:rFonts w:ascii="宋体" w:eastAsia="宋体" w:hAnsi="宋体" w:cs="微软雅黑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）、吕文轩 （</w:t>
            </w:r>
            <w:r w:rsidR="00474ACF" w:rsidRPr="006745B7">
              <w:rPr>
                <w:rFonts w:ascii="宋体" w:eastAsia="宋体" w:hAnsi="宋体" w:cs="微软雅黑" w:hint="eastAsia"/>
                <w:sz w:val="20"/>
                <w:lang w:eastAsia="zh-CN"/>
              </w:rPr>
              <w:t>动画2</w:t>
            </w:r>
            <w:r w:rsidR="00474ACF" w:rsidRPr="006745B7">
              <w:rPr>
                <w:rFonts w:ascii="宋体" w:eastAsia="宋体" w:hAnsi="宋体" w:cs="微软雅黑"/>
                <w:sz w:val="20"/>
                <w:lang w:eastAsia="zh-CN"/>
              </w:rPr>
              <w:t>22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）、周乔扬 （</w:t>
            </w:r>
            <w:r w:rsidR="00474ACF" w:rsidRPr="006745B7">
              <w:rPr>
                <w:rFonts w:ascii="宋体" w:eastAsia="宋体" w:hAnsi="宋体" w:hint="eastAsia"/>
                <w:sz w:val="20"/>
                <w:lang w:eastAsia="zh-CN"/>
              </w:rPr>
              <w:t>播音2</w:t>
            </w:r>
            <w:r w:rsidR="00474ACF" w:rsidRPr="006745B7">
              <w:rPr>
                <w:rFonts w:ascii="宋体" w:eastAsia="宋体" w:hAnsi="宋体"/>
                <w:sz w:val="20"/>
                <w:lang w:eastAsia="zh-CN"/>
              </w:rPr>
              <w:t>21</w:t>
            </w:r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）</w:t>
            </w:r>
          </w:p>
        </w:tc>
        <w:tc>
          <w:tcPr>
            <w:tcW w:w="1134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885C68" w:rsidRPr="006745B7" w:rsidRDefault="00885C68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 w:hint="eastAsia"/>
              </w:rPr>
              <w:t>10</w:t>
            </w:r>
          </w:p>
        </w:tc>
        <w:tc>
          <w:tcPr>
            <w:tcW w:w="668" w:type="dxa"/>
            <w:vAlign w:val="center"/>
          </w:tcPr>
          <w:p w:rsidR="00885C68" w:rsidRPr="004364D1" w:rsidRDefault="00885C68" w:rsidP="00EB1B02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4364D1">
              <w:rPr>
                <w:rFonts w:ascii="宋体" w:eastAsia="宋体" w:hAnsi="宋体" w:hint="eastAsia"/>
                <w:sz w:val="20"/>
                <w:szCs w:val="20"/>
              </w:rPr>
              <w:t>是</w:t>
            </w:r>
          </w:p>
        </w:tc>
      </w:tr>
    </w:tbl>
    <w:p w:rsidR="003A549C" w:rsidRPr="006745B7" w:rsidRDefault="0084383E" w:rsidP="003A549C">
      <w:pPr>
        <w:jc w:val="center"/>
        <w:rPr>
          <w:rFonts w:ascii="宋体" w:eastAsia="宋体" w:hAnsi="宋体"/>
          <w:b/>
          <w:sz w:val="28"/>
          <w:szCs w:val="28"/>
        </w:rPr>
      </w:pPr>
      <w:r w:rsidRPr="006745B7">
        <w:rPr>
          <w:rFonts w:ascii="宋体" w:eastAsia="宋体" w:hAnsi="宋体"/>
        </w:rPr>
        <w:br w:type="page"/>
      </w:r>
      <w:r w:rsidR="003A549C" w:rsidRPr="006745B7">
        <w:rPr>
          <w:rFonts w:ascii="宋体" w:eastAsia="宋体" w:hAnsi="宋体"/>
          <w:b/>
          <w:sz w:val="28"/>
          <w:szCs w:val="28"/>
        </w:rPr>
        <w:lastRenderedPageBreak/>
        <w:t>大数据</w:t>
      </w:r>
      <w:r w:rsidR="003A549C" w:rsidRPr="006745B7">
        <w:rPr>
          <w:rFonts w:ascii="宋体" w:eastAsia="宋体" w:hAnsi="宋体" w:hint="eastAsia"/>
          <w:b/>
          <w:sz w:val="28"/>
          <w:szCs w:val="28"/>
        </w:rPr>
        <w:t>应用</w:t>
      </w:r>
    </w:p>
    <w:tbl>
      <w:tblPr>
        <w:tblStyle w:val="aff1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3969"/>
        <w:gridCol w:w="992"/>
        <w:gridCol w:w="709"/>
        <w:gridCol w:w="668"/>
      </w:tblGrid>
      <w:tr w:rsidR="003A549C" w:rsidRPr="006745B7" w:rsidTr="00EB1B02">
        <w:trPr>
          <w:jc w:val="center"/>
        </w:trPr>
        <w:tc>
          <w:tcPr>
            <w:tcW w:w="2518" w:type="dxa"/>
            <w:vAlign w:val="center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3969" w:type="dxa"/>
            <w:vAlign w:val="center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学生姓名（班级）</w:t>
            </w:r>
          </w:p>
        </w:tc>
        <w:tc>
          <w:tcPr>
            <w:tcW w:w="992" w:type="dxa"/>
            <w:vAlign w:val="center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奖项</w:t>
            </w:r>
          </w:p>
        </w:tc>
        <w:tc>
          <w:tcPr>
            <w:tcW w:w="709" w:type="dxa"/>
            <w:vAlign w:val="center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序号</w:t>
            </w:r>
          </w:p>
        </w:tc>
        <w:tc>
          <w:tcPr>
            <w:tcW w:w="668" w:type="dxa"/>
            <w:vAlign w:val="center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是否送省</w:t>
            </w:r>
          </w:p>
        </w:tc>
      </w:tr>
      <w:tr w:rsidR="003A549C" w:rsidRPr="006745B7" w:rsidTr="00EB1B02">
        <w:trPr>
          <w:jc w:val="center"/>
        </w:trPr>
        <w:tc>
          <w:tcPr>
            <w:tcW w:w="2518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鹰眸多维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-基于跨视角学习的数字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孪生城市点云车辆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感知系统</w:t>
            </w:r>
          </w:p>
        </w:tc>
        <w:tc>
          <w:tcPr>
            <w:tcW w:w="3969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郑启豪 （计算机（金融）223）、徐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谚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涛 （数学221）、裘舒雯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（数学）221）、缪新子  （行管231 ）</w:t>
            </w:r>
          </w:p>
        </w:tc>
        <w:tc>
          <w:tcPr>
            <w:tcW w:w="992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709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3A549C" w:rsidRPr="006745B7" w:rsidTr="00EB1B02">
        <w:trPr>
          <w:jc w:val="center"/>
        </w:trPr>
        <w:tc>
          <w:tcPr>
            <w:tcW w:w="2518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《数据解码——联想电商全域运营的数字化破局》</w:t>
            </w:r>
          </w:p>
        </w:tc>
        <w:tc>
          <w:tcPr>
            <w:tcW w:w="3969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柳昕妤 （小教224）、余杨 （小教224）、靳逸臣 （大数据232）、金翊雯 （学前221）、杨佳靓子 （特教221）</w:t>
            </w:r>
          </w:p>
        </w:tc>
        <w:tc>
          <w:tcPr>
            <w:tcW w:w="992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3A549C" w:rsidRPr="006745B7" w:rsidTr="00EB1B02">
        <w:trPr>
          <w:jc w:val="center"/>
        </w:trPr>
        <w:tc>
          <w:tcPr>
            <w:tcW w:w="2518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点“基”成金——智能基金推荐系统</w:t>
            </w:r>
          </w:p>
        </w:tc>
        <w:tc>
          <w:tcPr>
            <w:tcW w:w="3969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孙梦婷 （计算机223班）、潘永欣 （计算机223班）、苏炜程 （计算机223班）、郑凯桦 （计算机223）</w:t>
            </w:r>
          </w:p>
        </w:tc>
        <w:tc>
          <w:tcPr>
            <w:tcW w:w="992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:rsidR="003A549C" w:rsidRPr="006745B7" w:rsidRDefault="003A549C" w:rsidP="00273D88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</w:tbl>
    <w:p w:rsidR="0021250E" w:rsidRDefault="0021250E" w:rsidP="003A549C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3A549C" w:rsidRPr="006745B7" w:rsidRDefault="003A549C" w:rsidP="003A549C">
      <w:pPr>
        <w:jc w:val="center"/>
        <w:rPr>
          <w:rFonts w:ascii="宋体" w:eastAsia="宋体" w:hAnsi="宋体"/>
          <w:b/>
          <w:sz w:val="28"/>
          <w:szCs w:val="28"/>
        </w:rPr>
      </w:pPr>
      <w:r w:rsidRPr="006745B7">
        <w:rPr>
          <w:rFonts w:ascii="宋体" w:eastAsia="宋体" w:hAnsi="宋体"/>
          <w:b/>
          <w:sz w:val="28"/>
          <w:szCs w:val="28"/>
        </w:rPr>
        <w:t>物</w:t>
      </w:r>
      <w:r w:rsidRPr="006745B7">
        <w:rPr>
          <w:rFonts w:ascii="宋体" w:eastAsia="宋体" w:hAnsi="宋体" w:cs="微软雅黑" w:hint="eastAsia"/>
          <w:b/>
          <w:sz w:val="28"/>
          <w:szCs w:val="28"/>
        </w:rPr>
        <w:t>联</w:t>
      </w:r>
      <w:r w:rsidRPr="006745B7">
        <w:rPr>
          <w:rFonts w:ascii="宋体" w:eastAsia="宋体" w:hAnsi="宋体" w:cs="MS Mincho" w:hint="eastAsia"/>
          <w:b/>
          <w:sz w:val="28"/>
          <w:szCs w:val="28"/>
        </w:rPr>
        <w:t>网</w:t>
      </w:r>
      <w:r w:rsidRPr="006745B7">
        <w:rPr>
          <w:rFonts w:ascii="宋体" w:eastAsia="宋体" w:hAnsi="宋体" w:cs="微软雅黑" w:hint="eastAsia"/>
          <w:b/>
          <w:sz w:val="28"/>
          <w:szCs w:val="28"/>
          <w:lang w:eastAsia="zh-CN"/>
        </w:rPr>
        <w:t>应用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2533"/>
        <w:gridCol w:w="3954"/>
        <w:gridCol w:w="992"/>
        <w:gridCol w:w="709"/>
        <w:gridCol w:w="668"/>
      </w:tblGrid>
      <w:tr w:rsidR="003A549C" w:rsidRPr="006745B7" w:rsidTr="00EB1B02">
        <w:tc>
          <w:tcPr>
            <w:tcW w:w="2533" w:type="dxa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作品名称</w:t>
            </w:r>
          </w:p>
        </w:tc>
        <w:tc>
          <w:tcPr>
            <w:tcW w:w="3954" w:type="dxa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学生姓名（班级）</w:t>
            </w:r>
          </w:p>
        </w:tc>
        <w:tc>
          <w:tcPr>
            <w:tcW w:w="992" w:type="dxa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奖项</w:t>
            </w:r>
          </w:p>
        </w:tc>
        <w:tc>
          <w:tcPr>
            <w:tcW w:w="709" w:type="dxa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序号</w:t>
            </w:r>
          </w:p>
        </w:tc>
        <w:tc>
          <w:tcPr>
            <w:tcW w:w="668" w:type="dxa"/>
          </w:tcPr>
          <w:p w:rsidR="003A549C" w:rsidRPr="00D132D9" w:rsidRDefault="003A549C" w:rsidP="00273D88">
            <w:pPr>
              <w:jc w:val="center"/>
              <w:rPr>
                <w:rFonts w:ascii="宋体" w:eastAsia="宋体" w:hAnsi="宋体"/>
                <w:b/>
                <w:sz w:val="20"/>
              </w:rPr>
            </w:pPr>
            <w:r w:rsidRPr="00D132D9">
              <w:rPr>
                <w:rFonts w:ascii="宋体" w:eastAsia="宋体" w:hAnsi="宋体"/>
                <w:b/>
                <w:sz w:val="20"/>
              </w:rPr>
              <w:t>是否送省</w:t>
            </w:r>
          </w:p>
        </w:tc>
      </w:tr>
      <w:tr w:rsidR="003A549C" w:rsidRPr="006745B7" w:rsidTr="00EB1B02">
        <w:tc>
          <w:tcPr>
            <w:tcW w:w="2533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心芯相印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——面向儿童的AI心理互联守护系统</w:t>
            </w:r>
          </w:p>
        </w:tc>
        <w:tc>
          <w:tcPr>
            <w:tcW w:w="3954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刘亦多 （小教233）、柳昕妤 （小教224）、盛思涵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英语244）、赵圣博 （数科231）、周静萱 （经亨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颐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（中文）235）</w:t>
            </w:r>
          </w:p>
        </w:tc>
        <w:tc>
          <w:tcPr>
            <w:tcW w:w="992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一等奖</w:t>
            </w:r>
          </w:p>
        </w:tc>
        <w:tc>
          <w:tcPr>
            <w:tcW w:w="709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3A549C" w:rsidRPr="006745B7" w:rsidTr="00EB1B02">
        <w:tc>
          <w:tcPr>
            <w:tcW w:w="2533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AIOT场景下多端协同多模式交互的垃圾分检智能控制系统</w:t>
            </w:r>
          </w:p>
        </w:tc>
        <w:tc>
          <w:tcPr>
            <w:tcW w:w="3954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王晨辉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222）、孙语晗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年莹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 xml:space="preserve">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</w:t>
            </w:r>
          </w:p>
        </w:tc>
        <w:tc>
          <w:tcPr>
            <w:tcW w:w="992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二等奖</w:t>
            </w:r>
          </w:p>
        </w:tc>
        <w:tc>
          <w:tcPr>
            <w:tcW w:w="709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3A549C" w:rsidRPr="006745B7" w:rsidTr="00EB1B02">
        <w:tc>
          <w:tcPr>
            <w:tcW w:w="2533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智居如意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——轻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量化物联云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管家</w:t>
            </w:r>
          </w:p>
        </w:tc>
        <w:tc>
          <w:tcPr>
            <w:tcW w:w="3954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李安业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计科223班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）、吴新豫 （电子221）、陈国凤 （电子221）、卢宇乐 （电子221）、丁晓雨 （计算机231）</w:t>
            </w:r>
          </w:p>
        </w:tc>
        <w:tc>
          <w:tcPr>
            <w:tcW w:w="992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3A549C" w:rsidRPr="006745B7" w:rsidTr="00EB1B02">
        <w:tc>
          <w:tcPr>
            <w:tcW w:w="2533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SLAM分级控制与层级融合自主导航的移动机器人系统</w:t>
            </w:r>
          </w:p>
        </w:tc>
        <w:tc>
          <w:tcPr>
            <w:tcW w:w="3954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田鑫 （机自221）、张旭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工设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241）、黄栩 （机自221）、罗京 （机自221）、郭文瑄 （机自221）</w:t>
            </w:r>
          </w:p>
        </w:tc>
        <w:tc>
          <w:tcPr>
            <w:tcW w:w="992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</w:rPr>
            </w:pPr>
            <w:r w:rsidRPr="006745B7">
              <w:rPr>
                <w:rFonts w:ascii="宋体" w:eastAsia="宋体" w:hAnsi="宋体"/>
                <w:sz w:val="20"/>
              </w:rPr>
              <w:t>三等奖</w:t>
            </w:r>
          </w:p>
        </w:tc>
        <w:tc>
          <w:tcPr>
            <w:tcW w:w="709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  <w:tr w:rsidR="003A549C" w:rsidRPr="006745B7" w:rsidTr="00EB1B02">
        <w:tc>
          <w:tcPr>
            <w:tcW w:w="2533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智驭先锋——自动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导航车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的设计与实现</w:t>
            </w:r>
          </w:p>
        </w:tc>
        <w:tc>
          <w:tcPr>
            <w:tcW w:w="3954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  <w:r w:rsidRPr="006745B7">
              <w:rPr>
                <w:rFonts w:ascii="宋体" w:eastAsia="宋体" w:hAnsi="宋体"/>
                <w:sz w:val="20"/>
                <w:lang w:eastAsia="zh-CN"/>
              </w:rPr>
              <w:t>乔可心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221）、李佳桐 （</w:t>
            </w:r>
            <w:proofErr w:type="gramStart"/>
            <w:r w:rsidRPr="006745B7">
              <w:rPr>
                <w:rFonts w:ascii="宋体" w:eastAsia="宋体" w:hAnsi="宋体"/>
                <w:sz w:val="20"/>
                <w:lang w:eastAsia="zh-CN"/>
              </w:rPr>
              <w:t>教技</w:t>
            </w:r>
            <w:proofErr w:type="gramEnd"/>
            <w:r w:rsidRPr="006745B7">
              <w:rPr>
                <w:rFonts w:ascii="宋体" w:eastAsia="宋体" w:hAnsi="宋体"/>
                <w:sz w:val="20"/>
                <w:lang w:eastAsia="zh-CN"/>
              </w:rPr>
              <w:t>221）、余祁昊 （小教222）</w:t>
            </w:r>
          </w:p>
        </w:tc>
        <w:tc>
          <w:tcPr>
            <w:tcW w:w="992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  <w:lang w:eastAsia="zh-CN"/>
              </w:rPr>
            </w:pPr>
            <w:r w:rsidRPr="006745B7">
              <w:rPr>
                <w:rFonts w:ascii="宋体" w:eastAsia="宋体" w:hAnsi="宋体" w:hint="eastAsia"/>
                <w:sz w:val="20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:rsidR="003A549C" w:rsidRPr="006745B7" w:rsidRDefault="003A549C" w:rsidP="00EB1B02">
            <w:pPr>
              <w:jc w:val="center"/>
              <w:rPr>
                <w:rFonts w:ascii="宋体" w:eastAsia="宋体" w:hAnsi="宋体"/>
                <w:sz w:val="20"/>
              </w:rPr>
            </w:pPr>
            <w:r w:rsidRPr="006745B7">
              <w:rPr>
                <w:rFonts w:ascii="宋体" w:eastAsia="宋体" w:hAnsi="宋体"/>
                <w:sz w:val="20"/>
              </w:rPr>
              <w:t>是</w:t>
            </w:r>
          </w:p>
        </w:tc>
      </w:tr>
    </w:tbl>
    <w:p w:rsidR="000D6319" w:rsidRPr="006745B7" w:rsidRDefault="000D6319">
      <w:pPr>
        <w:rPr>
          <w:rFonts w:ascii="宋体" w:eastAsia="宋体" w:hAnsi="宋体"/>
        </w:rPr>
      </w:pPr>
      <w:bookmarkStart w:id="2" w:name="_GoBack"/>
      <w:bookmarkEnd w:id="2"/>
    </w:p>
    <w:sectPr w:rsidR="000D6319" w:rsidRPr="006745B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06" w:rsidRDefault="00784D06" w:rsidP="00F95168">
      <w:pPr>
        <w:spacing w:after="0" w:line="240" w:lineRule="auto"/>
      </w:pPr>
      <w:r>
        <w:separator/>
      </w:r>
    </w:p>
  </w:endnote>
  <w:endnote w:type="continuationSeparator" w:id="0">
    <w:p w:rsidR="00784D06" w:rsidRDefault="00784D06" w:rsidP="00F9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06" w:rsidRDefault="00784D06" w:rsidP="00F95168">
      <w:pPr>
        <w:spacing w:after="0" w:line="240" w:lineRule="auto"/>
      </w:pPr>
      <w:r>
        <w:separator/>
      </w:r>
    </w:p>
  </w:footnote>
  <w:footnote w:type="continuationSeparator" w:id="0">
    <w:p w:rsidR="00784D06" w:rsidRDefault="00784D06" w:rsidP="00F9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0699"/>
    <w:rsid w:val="00034616"/>
    <w:rsid w:val="0004337D"/>
    <w:rsid w:val="0006063C"/>
    <w:rsid w:val="000D6319"/>
    <w:rsid w:val="0015074B"/>
    <w:rsid w:val="001D203A"/>
    <w:rsid w:val="001D3621"/>
    <w:rsid w:val="0021250E"/>
    <w:rsid w:val="0023016B"/>
    <w:rsid w:val="00270E29"/>
    <w:rsid w:val="0029639D"/>
    <w:rsid w:val="002A505E"/>
    <w:rsid w:val="002A7597"/>
    <w:rsid w:val="002F08B9"/>
    <w:rsid w:val="00326F90"/>
    <w:rsid w:val="003A549C"/>
    <w:rsid w:val="004364D1"/>
    <w:rsid w:val="00474ACF"/>
    <w:rsid w:val="00493420"/>
    <w:rsid w:val="005A4E30"/>
    <w:rsid w:val="00646E37"/>
    <w:rsid w:val="006745B7"/>
    <w:rsid w:val="006965B0"/>
    <w:rsid w:val="006C38B3"/>
    <w:rsid w:val="00726C2F"/>
    <w:rsid w:val="00784D06"/>
    <w:rsid w:val="007D5467"/>
    <w:rsid w:val="008066DC"/>
    <w:rsid w:val="0084383E"/>
    <w:rsid w:val="00885C68"/>
    <w:rsid w:val="00944506"/>
    <w:rsid w:val="009A6884"/>
    <w:rsid w:val="00AA1D8D"/>
    <w:rsid w:val="00AE4858"/>
    <w:rsid w:val="00B47730"/>
    <w:rsid w:val="00B778F3"/>
    <w:rsid w:val="00CB0664"/>
    <w:rsid w:val="00CD6CEF"/>
    <w:rsid w:val="00D132D9"/>
    <w:rsid w:val="00E324B9"/>
    <w:rsid w:val="00E37931"/>
    <w:rsid w:val="00E50DAB"/>
    <w:rsid w:val="00E6617C"/>
    <w:rsid w:val="00EB1B02"/>
    <w:rsid w:val="00F81572"/>
    <w:rsid w:val="00F9516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ED4C53"/>
  <w14:defaultImageDpi w14:val="300"/>
  <w15:docId w15:val="{A74FBFB5-C74B-4CA5-A186-31B0A3F7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9">
    <w:name w:val="Normal (Web)"/>
    <w:basedOn w:val="a1"/>
    <w:uiPriority w:val="99"/>
    <w:semiHidden/>
    <w:unhideWhenUsed/>
    <w:rsid w:val="002A7597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DBBF9-2AE9-41A1-A1D1-827CD4B4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86135</cp:lastModifiedBy>
  <cp:revision>13</cp:revision>
  <dcterms:created xsi:type="dcterms:W3CDTF">2025-04-22T06:14:00Z</dcterms:created>
  <dcterms:modified xsi:type="dcterms:W3CDTF">2025-04-22T11:00:00Z</dcterms:modified>
  <cp:category/>
</cp:coreProperties>
</file>